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376" w:rsidRPr="00071ECF" w:rsidRDefault="00D8254D" w:rsidP="00071ECF">
      <w:pPr>
        <w:spacing w:after="0" w:line="240" w:lineRule="auto"/>
        <w:ind w:firstLine="425"/>
        <w:contextualSpacing/>
        <w:mirrorIndents/>
        <w:jc w:val="center"/>
        <w:rPr>
          <w:rFonts w:ascii="Times New Roman" w:hAnsi="Times New Roman" w:cs="Times New Roman"/>
          <w:b/>
          <w:sz w:val="28"/>
          <w:szCs w:val="28"/>
        </w:rPr>
      </w:pPr>
      <w:r w:rsidRPr="00712331">
        <w:rPr>
          <w:rFonts w:ascii="Times New Roman" w:hAnsi="Times New Roman" w:cs="Times New Roman"/>
          <w:b/>
          <w:sz w:val="28"/>
          <w:szCs w:val="28"/>
          <w:lang w:val="ru-RU"/>
        </w:rPr>
        <w:t>ЖҰМЫС</w:t>
      </w:r>
      <w:r w:rsidRPr="00071ECF">
        <w:rPr>
          <w:rFonts w:ascii="Times New Roman" w:hAnsi="Times New Roman" w:cs="Times New Roman"/>
          <w:b/>
          <w:sz w:val="28"/>
          <w:szCs w:val="28"/>
        </w:rPr>
        <w:t xml:space="preserve"> </w:t>
      </w:r>
      <w:r w:rsidRPr="00712331">
        <w:rPr>
          <w:rFonts w:ascii="Times New Roman" w:hAnsi="Times New Roman" w:cs="Times New Roman"/>
          <w:b/>
          <w:sz w:val="28"/>
          <w:szCs w:val="28"/>
          <w:lang w:val="ru-RU"/>
        </w:rPr>
        <w:t>ЕСЕП</w:t>
      </w:r>
    </w:p>
    <w:p w:rsidR="00A81376" w:rsidRPr="00071ECF" w:rsidRDefault="00712331" w:rsidP="00071ECF">
      <w:pPr>
        <w:spacing w:after="0" w:line="240" w:lineRule="auto"/>
        <w:ind w:firstLine="425"/>
        <w:contextualSpacing/>
        <w:mirrorIndents/>
        <w:jc w:val="center"/>
        <w:rPr>
          <w:rFonts w:ascii="Times New Roman" w:hAnsi="Times New Roman" w:cs="Times New Roman"/>
          <w:b/>
          <w:sz w:val="28"/>
          <w:szCs w:val="28"/>
        </w:rPr>
      </w:pPr>
      <w:r w:rsidRPr="00071ECF">
        <w:rPr>
          <w:rFonts w:ascii="Times New Roman" w:hAnsi="Times New Roman" w:cs="Times New Roman"/>
          <w:b/>
          <w:sz w:val="28"/>
          <w:szCs w:val="28"/>
        </w:rPr>
        <w:t>«</w:t>
      </w:r>
      <w:r>
        <w:rPr>
          <w:rFonts w:ascii="Times New Roman" w:hAnsi="Times New Roman" w:cs="Times New Roman"/>
          <w:b/>
          <w:sz w:val="28"/>
          <w:szCs w:val="28"/>
          <w:lang w:val="ru-RU"/>
        </w:rPr>
        <w:t>Жас</w:t>
      </w:r>
      <w:r w:rsidRPr="00071ECF">
        <w:rPr>
          <w:rFonts w:ascii="Times New Roman" w:hAnsi="Times New Roman" w:cs="Times New Roman"/>
          <w:b/>
          <w:sz w:val="28"/>
          <w:szCs w:val="28"/>
        </w:rPr>
        <w:t xml:space="preserve"> </w:t>
      </w:r>
      <w:r>
        <w:rPr>
          <w:rFonts w:ascii="Times New Roman" w:hAnsi="Times New Roman" w:cs="Times New Roman"/>
          <w:b/>
          <w:sz w:val="28"/>
          <w:szCs w:val="28"/>
          <w:lang w:val="ru-RU"/>
        </w:rPr>
        <w:t>Орда</w:t>
      </w:r>
      <w:r w:rsidRPr="00071ECF">
        <w:rPr>
          <w:rFonts w:ascii="Times New Roman" w:hAnsi="Times New Roman" w:cs="Times New Roman"/>
          <w:b/>
          <w:sz w:val="28"/>
          <w:szCs w:val="28"/>
        </w:rPr>
        <w:t xml:space="preserve">» </w:t>
      </w:r>
      <w:r>
        <w:rPr>
          <w:rFonts w:ascii="Times New Roman" w:hAnsi="Times New Roman" w:cs="Times New Roman"/>
          <w:b/>
          <w:sz w:val="28"/>
          <w:szCs w:val="28"/>
          <w:lang w:val="ru-RU"/>
        </w:rPr>
        <w:t>Жастар</w:t>
      </w:r>
      <w:r w:rsidRPr="00071ECF">
        <w:rPr>
          <w:rFonts w:ascii="Times New Roman" w:hAnsi="Times New Roman" w:cs="Times New Roman"/>
          <w:b/>
          <w:sz w:val="28"/>
          <w:szCs w:val="28"/>
        </w:rPr>
        <w:t xml:space="preserve"> </w:t>
      </w:r>
      <w:r w:rsidR="00071ECF">
        <w:rPr>
          <w:rFonts w:ascii="Times New Roman" w:hAnsi="Times New Roman" w:cs="Times New Roman"/>
          <w:b/>
          <w:sz w:val="28"/>
          <w:szCs w:val="28"/>
          <w:lang w:val="ru-RU"/>
        </w:rPr>
        <w:t>Қауымдастығының</w:t>
      </w:r>
    </w:p>
    <w:p w:rsidR="00A81376" w:rsidRPr="00071ECF" w:rsidRDefault="00D8254D" w:rsidP="00071ECF">
      <w:pPr>
        <w:spacing w:after="0" w:line="240" w:lineRule="auto"/>
        <w:ind w:firstLine="425"/>
        <w:contextualSpacing/>
        <w:mirrorIndents/>
        <w:jc w:val="center"/>
        <w:rPr>
          <w:rFonts w:ascii="Times New Roman" w:hAnsi="Times New Roman" w:cs="Times New Roman"/>
          <w:b/>
          <w:sz w:val="28"/>
          <w:szCs w:val="28"/>
        </w:rPr>
      </w:pPr>
      <w:r w:rsidRPr="00071ECF">
        <w:rPr>
          <w:rFonts w:ascii="Times New Roman" w:hAnsi="Times New Roman" w:cs="Times New Roman"/>
          <w:b/>
          <w:sz w:val="28"/>
          <w:szCs w:val="28"/>
        </w:rPr>
        <w:t xml:space="preserve">2024-2025 </w:t>
      </w:r>
      <w:r w:rsidRPr="00712331">
        <w:rPr>
          <w:rFonts w:ascii="Times New Roman" w:hAnsi="Times New Roman" w:cs="Times New Roman"/>
          <w:b/>
          <w:sz w:val="28"/>
          <w:szCs w:val="28"/>
          <w:lang w:val="ru-RU"/>
        </w:rPr>
        <w:t>оқу</w:t>
      </w:r>
      <w:r w:rsidRPr="00071ECF">
        <w:rPr>
          <w:rFonts w:ascii="Times New Roman" w:hAnsi="Times New Roman" w:cs="Times New Roman"/>
          <w:b/>
          <w:sz w:val="28"/>
          <w:szCs w:val="28"/>
        </w:rPr>
        <w:t xml:space="preserve"> </w:t>
      </w:r>
      <w:r w:rsidR="00071ECF">
        <w:rPr>
          <w:rFonts w:ascii="Times New Roman" w:hAnsi="Times New Roman" w:cs="Times New Roman"/>
          <w:b/>
          <w:sz w:val="28"/>
          <w:szCs w:val="28"/>
          <w:lang w:val="ru-RU"/>
        </w:rPr>
        <w:t>жылы</w:t>
      </w:r>
      <w:r w:rsidR="00071ECF" w:rsidRPr="00071ECF">
        <w:rPr>
          <w:rFonts w:ascii="Times New Roman" w:hAnsi="Times New Roman" w:cs="Times New Roman"/>
          <w:b/>
          <w:sz w:val="28"/>
          <w:szCs w:val="28"/>
        </w:rPr>
        <w:t xml:space="preserve"> </w:t>
      </w:r>
      <w:r w:rsidR="00071ECF">
        <w:rPr>
          <w:rFonts w:ascii="Times New Roman" w:hAnsi="Times New Roman" w:cs="Times New Roman"/>
          <w:b/>
          <w:sz w:val="28"/>
          <w:szCs w:val="28"/>
          <w:lang w:val="ru-RU"/>
        </w:rPr>
        <w:t>бойынша</w:t>
      </w:r>
    </w:p>
    <w:p w:rsidR="00A81376" w:rsidRPr="00071ECF" w:rsidRDefault="00A81376" w:rsidP="00071ECF">
      <w:pPr>
        <w:spacing w:after="0" w:line="240" w:lineRule="auto"/>
        <w:ind w:firstLine="425"/>
        <w:contextualSpacing/>
        <w:mirrorIndents/>
        <w:jc w:val="both"/>
        <w:rPr>
          <w:rFonts w:ascii="Times New Roman" w:hAnsi="Times New Roman" w:cs="Times New Roman"/>
          <w:sz w:val="28"/>
          <w:szCs w:val="28"/>
        </w:rPr>
      </w:pPr>
    </w:p>
    <w:p w:rsidR="00712331" w:rsidRPr="00071ECF" w:rsidRDefault="00712331" w:rsidP="00071ECF">
      <w:pPr>
        <w:spacing w:after="0" w:line="240" w:lineRule="auto"/>
        <w:ind w:firstLine="425"/>
        <w:contextualSpacing/>
        <w:mirrorIndents/>
        <w:jc w:val="both"/>
        <w:rPr>
          <w:rFonts w:ascii="Times New Roman" w:hAnsi="Times New Roman" w:cs="Times New Roman"/>
          <w:sz w:val="28"/>
          <w:szCs w:val="28"/>
        </w:rPr>
      </w:pPr>
      <w:r w:rsidRPr="00071ECF">
        <w:rPr>
          <w:rFonts w:ascii="Times New Roman" w:hAnsi="Times New Roman" w:cs="Times New Roman"/>
          <w:sz w:val="28"/>
          <w:szCs w:val="28"/>
        </w:rPr>
        <w:t xml:space="preserve">2024–2025 </w:t>
      </w:r>
      <w:r w:rsidRPr="00712331">
        <w:rPr>
          <w:rFonts w:ascii="Times New Roman" w:hAnsi="Times New Roman" w:cs="Times New Roman"/>
          <w:sz w:val="28"/>
          <w:szCs w:val="28"/>
          <w:lang w:val="ru-RU"/>
        </w:rPr>
        <w:t>оқу</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жылында</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Әбілқас</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Сағынов</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атындағы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ҚарТУ</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Жас</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Орда</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Жастар</w:t>
      </w:r>
      <w:r w:rsidRPr="00071ECF">
        <w:rPr>
          <w:rFonts w:ascii="Times New Roman" w:hAnsi="Times New Roman" w:cs="Times New Roman"/>
          <w:sz w:val="28"/>
          <w:szCs w:val="28"/>
        </w:rPr>
        <w:t xml:space="preserve"> </w:t>
      </w:r>
      <w:r w:rsidR="00071ECF">
        <w:rPr>
          <w:rFonts w:ascii="Times New Roman" w:hAnsi="Times New Roman" w:cs="Times New Roman"/>
          <w:sz w:val="28"/>
          <w:szCs w:val="28"/>
          <w:lang w:val="ru-RU"/>
        </w:rPr>
        <w:t>Қауымдастығының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қызметі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студенттердің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жан</w:t>
      </w:r>
      <w:r w:rsidRPr="00071ECF">
        <w:rPr>
          <w:rFonts w:ascii="Times New Roman" w:hAnsi="Times New Roman" w:cs="Times New Roman"/>
          <w:sz w:val="28"/>
          <w:szCs w:val="28"/>
        </w:rPr>
        <w:t>-</w:t>
      </w:r>
      <w:r w:rsidRPr="00712331">
        <w:rPr>
          <w:rFonts w:ascii="Times New Roman" w:hAnsi="Times New Roman" w:cs="Times New Roman"/>
          <w:sz w:val="28"/>
          <w:szCs w:val="28"/>
          <w:lang w:val="ru-RU"/>
        </w:rPr>
        <w:t>жақты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дамуына</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жағдай</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жасауға</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олардың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университеттік</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ортадағы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белсенділігін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арттыруға</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жастардың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әлеуметтік</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жауапты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ұрпағын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қалыптастыруға</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бағытталды</w:t>
      </w:r>
      <w:r w:rsidRPr="00071ECF">
        <w:rPr>
          <w:rFonts w:ascii="Times New Roman" w:hAnsi="Times New Roman" w:cs="Times New Roman"/>
          <w:sz w:val="28"/>
          <w:szCs w:val="28"/>
        </w:rPr>
        <w:t>.</w:t>
      </w:r>
    </w:p>
    <w:p w:rsidR="00712331" w:rsidRPr="00071ECF" w:rsidRDefault="00712331" w:rsidP="00071ECF">
      <w:pPr>
        <w:spacing w:after="0" w:line="240" w:lineRule="auto"/>
        <w:ind w:firstLine="425"/>
        <w:contextualSpacing/>
        <w:mirrorIndents/>
        <w:jc w:val="both"/>
        <w:rPr>
          <w:rFonts w:ascii="Times New Roman" w:hAnsi="Times New Roman" w:cs="Times New Roman"/>
          <w:sz w:val="28"/>
          <w:szCs w:val="28"/>
        </w:rPr>
      </w:pPr>
      <w:r w:rsidRPr="00071ECF">
        <w:rPr>
          <w:rFonts w:ascii="Times New Roman" w:hAnsi="Times New Roman" w:cs="Times New Roman"/>
          <w:sz w:val="28"/>
          <w:szCs w:val="28"/>
        </w:rPr>
        <w:t>«</w:t>
      </w:r>
      <w:r>
        <w:rPr>
          <w:rFonts w:ascii="Times New Roman" w:hAnsi="Times New Roman" w:cs="Times New Roman"/>
          <w:sz w:val="28"/>
          <w:szCs w:val="28"/>
          <w:lang w:val="ru-RU"/>
        </w:rPr>
        <w:t>Жас</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Орда</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жастар</w:t>
      </w:r>
      <w:r w:rsidRPr="00071ECF">
        <w:rPr>
          <w:rFonts w:ascii="Times New Roman" w:hAnsi="Times New Roman" w:cs="Times New Roman"/>
          <w:sz w:val="28"/>
          <w:szCs w:val="28"/>
        </w:rPr>
        <w:t xml:space="preserve"> </w:t>
      </w:r>
      <w:r w:rsidR="00071ECF">
        <w:rPr>
          <w:rFonts w:ascii="Times New Roman" w:hAnsi="Times New Roman" w:cs="Times New Roman"/>
          <w:sz w:val="28"/>
          <w:szCs w:val="28"/>
          <w:lang w:val="ru-RU"/>
        </w:rPr>
        <w:t>қауымдастығы</w:t>
      </w:r>
      <w:r w:rsidR="00071ECF" w:rsidRPr="00071ECF">
        <w:rPr>
          <w:rFonts w:ascii="Times New Roman" w:hAnsi="Times New Roman" w:cs="Times New Roman"/>
          <w:sz w:val="28"/>
          <w:szCs w:val="28"/>
        </w:rPr>
        <w:t xml:space="preserve"> </w:t>
      </w:r>
      <w:r>
        <w:rPr>
          <w:rFonts w:ascii="Times New Roman" w:hAnsi="Times New Roman" w:cs="Times New Roman"/>
          <w:sz w:val="28"/>
          <w:szCs w:val="28"/>
          <w:lang w:val="ru-RU"/>
        </w:rPr>
        <w:t>университеттің</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жастар</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ұйымдарын</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біріктіріп</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олардың</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бастамаларын</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үйлестіретін</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студенттік</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өзін</w:t>
      </w:r>
      <w:r w:rsidRPr="00071ECF">
        <w:rPr>
          <w:rFonts w:ascii="Times New Roman" w:hAnsi="Times New Roman" w:cs="Times New Roman"/>
          <w:sz w:val="28"/>
          <w:szCs w:val="28"/>
        </w:rPr>
        <w:t>-</w:t>
      </w:r>
      <w:r>
        <w:rPr>
          <w:rFonts w:ascii="Times New Roman" w:hAnsi="Times New Roman" w:cs="Times New Roman"/>
          <w:sz w:val="28"/>
          <w:szCs w:val="28"/>
          <w:lang w:val="ru-RU"/>
        </w:rPr>
        <w:t>өзі</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басқарудың</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негізгі</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құрылымы</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болып</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табылады</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Қауымдастық</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студенттердің</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қоғамдық</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мәдени</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білім</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беру</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іс</w:t>
      </w:r>
      <w:r w:rsidRPr="00071ECF">
        <w:rPr>
          <w:rFonts w:ascii="Times New Roman" w:hAnsi="Times New Roman" w:cs="Times New Roman"/>
          <w:sz w:val="28"/>
          <w:szCs w:val="28"/>
        </w:rPr>
        <w:t>-</w:t>
      </w:r>
      <w:r>
        <w:rPr>
          <w:rFonts w:ascii="Times New Roman" w:hAnsi="Times New Roman" w:cs="Times New Roman"/>
          <w:sz w:val="28"/>
          <w:szCs w:val="28"/>
          <w:lang w:val="ru-RU"/>
        </w:rPr>
        <w:t>шараларына</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қатысуын</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жеңілдете</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отырып</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студенттік</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клубтар</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шығармашылық</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топтар</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еріктілер</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топтары</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спорттық</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бірлестіктер</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арасындағы</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өзара</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әрекеттесуді</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қамтамасыз</w:t>
      </w:r>
      <w:r w:rsidRPr="00071ECF">
        <w:rPr>
          <w:rFonts w:ascii="Times New Roman" w:hAnsi="Times New Roman" w:cs="Times New Roman"/>
          <w:sz w:val="28"/>
          <w:szCs w:val="28"/>
        </w:rPr>
        <w:t xml:space="preserve"> </w:t>
      </w:r>
      <w:r>
        <w:rPr>
          <w:rFonts w:ascii="Times New Roman" w:hAnsi="Times New Roman" w:cs="Times New Roman"/>
          <w:sz w:val="28"/>
          <w:szCs w:val="28"/>
          <w:lang w:val="ru-RU"/>
        </w:rPr>
        <w:t>етеді</w:t>
      </w:r>
      <w:r w:rsidRPr="00071ECF">
        <w:rPr>
          <w:rFonts w:ascii="Times New Roman" w:hAnsi="Times New Roman" w:cs="Times New Roman"/>
          <w:sz w:val="28"/>
          <w:szCs w:val="28"/>
        </w:rPr>
        <w:t>.</w:t>
      </w:r>
    </w:p>
    <w:p w:rsidR="00712331" w:rsidRPr="00071ECF" w:rsidRDefault="00071ECF" w:rsidP="00071ECF">
      <w:pPr>
        <w:spacing w:after="0" w:line="240" w:lineRule="auto"/>
        <w:ind w:firstLine="425"/>
        <w:contextualSpacing/>
        <w:mirrorIndents/>
        <w:jc w:val="both"/>
        <w:rPr>
          <w:rFonts w:ascii="Times New Roman" w:hAnsi="Times New Roman" w:cs="Times New Roman"/>
          <w:sz w:val="28"/>
          <w:szCs w:val="28"/>
        </w:rPr>
      </w:pPr>
      <w:r>
        <w:rPr>
          <w:rFonts w:ascii="Times New Roman" w:hAnsi="Times New Roman" w:cs="Times New Roman"/>
          <w:sz w:val="28"/>
          <w:szCs w:val="28"/>
          <w:lang w:val="kk-KZ"/>
        </w:rPr>
        <w:t>Ж</w:t>
      </w:r>
      <w:r>
        <w:rPr>
          <w:rFonts w:ascii="Times New Roman" w:hAnsi="Times New Roman" w:cs="Times New Roman"/>
          <w:sz w:val="28"/>
          <w:szCs w:val="28"/>
          <w:lang w:val="ru-RU"/>
        </w:rPr>
        <w:t>ұмыс</w:t>
      </w:r>
      <w:r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студенттердің</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бастамаларын</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қолдауға</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көшбасшылық</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қасиеттерді</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дамытуға</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жастардың</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шығармашылық</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және</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интеллектуалдық</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әлеуетін</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ынталандыруға</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университеттің</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корпоративтік</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мәдениетін</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нығайтуға</w:t>
      </w:r>
      <w:r w:rsidR="00712331" w:rsidRPr="00071ECF">
        <w:rPr>
          <w:rFonts w:ascii="Times New Roman" w:hAnsi="Times New Roman" w:cs="Times New Roman"/>
          <w:sz w:val="28"/>
          <w:szCs w:val="28"/>
        </w:rPr>
        <w:t xml:space="preserve"> </w:t>
      </w:r>
      <w:r w:rsidR="00712331" w:rsidRPr="00712331">
        <w:rPr>
          <w:rFonts w:ascii="Times New Roman" w:hAnsi="Times New Roman" w:cs="Times New Roman"/>
          <w:sz w:val="28"/>
          <w:szCs w:val="28"/>
          <w:lang w:val="ru-RU"/>
        </w:rPr>
        <w:t>бағытталған</w:t>
      </w:r>
      <w:r w:rsidR="00712331" w:rsidRPr="00071ECF">
        <w:rPr>
          <w:rFonts w:ascii="Times New Roman" w:hAnsi="Times New Roman" w:cs="Times New Roman"/>
          <w:sz w:val="28"/>
          <w:szCs w:val="28"/>
        </w:rPr>
        <w:t>.</w:t>
      </w:r>
    </w:p>
    <w:p w:rsidR="00712331" w:rsidRPr="00071ECF" w:rsidRDefault="00712331" w:rsidP="00071ECF">
      <w:pPr>
        <w:spacing w:after="0" w:line="240" w:lineRule="auto"/>
        <w:ind w:firstLine="425"/>
        <w:contextualSpacing/>
        <w:mirrorIndents/>
        <w:jc w:val="both"/>
        <w:rPr>
          <w:rFonts w:ascii="Times New Roman" w:hAnsi="Times New Roman" w:cs="Times New Roman"/>
          <w:sz w:val="28"/>
          <w:szCs w:val="28"/>
        </w:rPr>
      </w:pPr>
      <w:r w:rsidRPr="00712331">
        <w:rPr>
          <w:rFonts w:ascii="Times New Roman" w:hAnsi="Times New Roman" w:cs="Times New Roman"/>
          <w:sz w:val="28"/>
          <w:szCs w:val="28"/>
          <w:lang w:val="ru-RU"/>
        </w:rPr>
        <w:t>Есепті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кезеңдегі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Жас</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Орда</w:t>
      </w:r>
      <w:r w:rsidR="00071ECF">
        <w:rPr>
          <w:rFonts w:ascii="Times New Roman" w:hAnsi="Times New Roman" w:cs="Times New Roman"/>
          <w:sz w:val="28"/>
          <w:szCs w:val="28"/>
        </w:rPr>
        <w:t xml:space="preserve">» ЖҚ </w:t>
      </w:r>
      <w:r w:rsidRPr="00712331">
        <w:rPr>
          <w:rFonts w:ascii="Times New Roman" w:hAnsi="Times New Roman" w:cs="Times New Roman"/>
          <w:sz w:val="28"/>
          <w:szCs w:val="28"/>
          <w:lang w:val="ru-RU"/>
        </w:rPr>
        <w:t>қызметінің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негізгі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бағыттары</w:t>
      </w:r>
      <w:r w:rsidRPr="00071ECF">
        <w:rPr>
          <w:rFonts w:ascii="Times New Roman" w:hAnsi="Times New Roman" w:cs="Times New Roman"/>
          <w:sz w:val="28"/>
          <w:szCs w:val="28"/>
        </w:rPr>
        <w:t>:</w:t>
      </w:r>
    </w:p>
    <w:p w:rsidR="00712331" w:rsidRPr="00071ECF" w:rsidRDefault="00712331" w:rsidP="00071ECF">
      <w:pPr>
        <w:spacing w:after="0" w:line="240" w:lineRule="auto"/>
        <w:ind w:firstLine="425"/>
        <w:contextualSpacing/>
        <w:mirrorIndents/>
        <w:jc w:val="both"/>
        <w:rPr>
          <w:rFonts w:ascii="Times New Roman" w:hAnsi="Times New Roman" w:cs="Times New Roman"/>
          <w:sz w:val="28"/>
          <w:szCs w:val="28"/>
        </w:rPr>
      </w:pPr>
      <w:r w:rsidRPr="00071ECF">
        <w:rPr>
          <w:rFonts w:ascii="Times New Roman" w:hAnsi="Times New Roman" w:cs="Times New Roman"/>
          <w:sz w:val="28"/>
          <w:szCs w:val="28"/>
        </w:rPr>
        <w:tab/>
        <w:t>1.</w:t>
      </w:r>
      <w:r w:rsidRPr="00071ECF">
        <w:rPr>
          <w:rFonts w:ascii="Times New Roman" w:hAnsi="Times New Roman" w:cs="Times New Roman"/>
          <w:sz w:val="28"/>
          <w:szCs w:val="28"/>
        </w:rPr>
        <w:tab/>
      </w:r>
      <w:r w:rsidRPr="00712331">
        <w:rPr>
          <w:rFonts w:ascii="Times New Roman" w:hAnsi="Times New Roman" w:cs="Times New Roman"/>
          <w:sz w:val="28"/>
          <w:szCs w:val="28"/>
          <w:lang w:val="ru-RU"/>
        </w:rPr>
        <w:t>Мәдени</w:t>
      </w:r>
      <w:r w:rsidRPr="00071ECF">
        <w:rPr>
          <w:rFonts w:ascii="Times New Roman" w:hAnsi="Times New Roman" w:cs="Times New Roman"/>
          <w:sz w:val="28"/>
          <w:szCs w:val="28"/>
        </w:rPr>
        <w:t>-</w:t>
      </w:r>
      <w:r w:rsidRPr="00712331">
        <w:rPr>
          <w:rFonts w:ascii="Times New Roman" w:hAnsi="Times New Roman" w:cs="Times New Roman"/>
          <w:sz w:val="28"/>
          <w:szCs w:val="28"/>
          <w:lang w:val="ru-RU"/>
        </w:rPr>
        <w:t>шығармашылық</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іс</w:t>
      </w:r>
      <w:r w:rsidRPr="00071ECF">
        <w:rPr>
          <w:rFonts w:ascii="Times New Roman" w:hAnsi="Times New Roman" w:cs="Times New Roman"/>
          <w:sz w:val="28"/>
          <w:szCs w:val="28"/>
        </w:rPr>
        <w:t>-</w:t>
      </w:r>
      <w:r w:rsidRPr="00712331">
        <w:rPr>
          <w:rFonts w:ascii="Times New Roman" w:hAnsi="Times New Roman" w:cs="Times New Roman"/>
          <w:sz w:val="28"/>
          <w:szCs w:val="28"/>
          <w:lang w:val="ru-RU"/>
        </w:rPr>
        <w:t>шараларды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ұйымдастыру</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студенттердің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шығармашылық</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белсенділігін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дамыту</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дарынды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жастарды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қолдау</w:t>
      </w:r>
      <w:r w:rsidRPr="00071ECF">
        <w:rPr>
          <w:rFonts w:ascii="Times New Roman" w:hAnsi="Times New Roman" w:cs="Times New Roman"/>
          <w:sz w:val="28"/>
          <w:szCs w:val="28"/>
        </w:rPr>
        <w:t>.</w:t>
      </w:r>
    </w:p>
    <w:p w:rsidR="00712331" w:rsidRPr="00071ECF" w:rsidRDefault="00712331" w:rsidP="00071ECF">
      <w:pPr>
        <w:spacing w:after="0" w:line="240" w:lineRule="auto"/>
        <w:ind w:firstLine="425"/>
        <w:contextualSpacing/>
        <w:mirrorIndents/>
        <w:jc w:val="both"/>
        <w:rPr>
          <w:rFonts w:ascii="Times New Roman" w:hAnsi="Times New Roman" w:cs="Times New Roman"/>
          <w:sz w:val="28"/>
          <w:szCs w:val="28"/>
        </w:rPr>
      </w:pPr>
      <w:r w:rsidRPr="00071ECF">
        <w:rPr>
          <w:rFonts w:ascii="Times New Roman" w:hAnsi="Times New Roman" w:cs="Times New Roman"/>
          <w:sz w:val="28"/>
          <w:szCs w:val="28"/>
        </w:rPr>
        <w:tab/>
        <w:t>2.</w:t>
      </w:r>
      <w:r w:rsidRPr="00071ECF">
        <w:rPr>
          <w:rFonts w:ascii="Times New Roman" w:hAnsi="Times New Roman" w:cs="Times New Roman"/>
          <w:sz w:val="28"/>
          <w:szCs w:val="28"/>
        </w:rPr>
        <w:tab/>
      </w:r>
      <w:r w:rsidRPr="00712331">
        <w:rPr>
          <w:rFonts w:ascii="Times New Roman" w:hAnsi="Times New Roman" w:cs="Times New Roman"/>
          <w:sz w:val="28"/>
          <w:szCs w:val="28"/>
          <w:lang w:val="ru-RU"/>
        </w:rPr>
        <w:t>Қоғамдық</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ұйымдармен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бірлесе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отырып</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волонтерлік</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қызметті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кеңейту</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әлеуметтік</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қайырымдылық</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жобаларды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жүзеге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асыру</w:t>
      </w:r>
      <w:r w:rsidRPr="00071ECF">
        <w:rPr>
          <w:rFonts w:ascii="Times New Roman" w:hAnsi="Times New Roman" w:cs="Times New Roman"/>
          <w:sz w:val="28"/>
          <w:szCs w:val="28"/>
        </w:rPr>
        <w:t>.</w:t>
      </w:r>
    </w:p>
    <w:p w:rsidR="00712331" w:rsidRPr="00071ECF" w:rsidRDefault="00712331" w:rsidP="00071ECF">
      <w:pPr>
        <w:spacing w:after="0" w:line="240" w:lineRule="auto"/>
        <w:ind w:firstLine="425"/>
        <w:contextualSpacing/>
        <w:mirrorIndents/>
        <w:jc w:val="both"/>
        <w:rPr>
          <w:rFonts w:ascii="Times New Roman" w:hAnsi="Times New Roman" w:cs="Times New Roman"/>
          <w:sz w:val="28"/>
          <w:szCs w:val="28"/>
        </w:rPr>
      </w:pPr>
      <w:r w:rsidRPr="00071ECF">
        <w:rPr>
          <w:rFonts w:ascii="Times New Roman" w:hAnsi="Times New Roman" w:cs="Times New Roman"/>
          <w:sz w:val="28"/>
          <w:szCs w:val="28"/>
        </w:rPr>
        <w:tab/>
        <w:t>3.</w:t>
      </w:r>
      <w:r w:rsidRPr="00071ECF">
        <w:rPr>
          <w:rFonts w:ascii="Times New Roman" w:hAnsi="Times New Roman" w:cs="Times New Roman"/>
          <w:sz w:val="28"/>
          <w:szCs w:val="28"/>
        </w:rPr>
        <w:tab/>
      </w:r>
      <w:r w:rsidRPr="00712331">
        <w:rPr>
          <w:rFonts w:ascii="Times New Roman" w:hAnsi="Times New Roman" w:cs="Times New Roman"/>
          <w:sz w:val="28"/>
          <w:szCs w:val="28"/>
          <w:lang w:val="ru-RU"/>
        </w:rPr>
        <w:t>Спорттық</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бастамаларды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дамыту</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жарыстар</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мен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сауықтыру</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шараларын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өткізу</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белсенді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өмір</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салтына</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қызығушылықты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арттыру</w:t>
      </w:r>
      <w:r w:rsidRPr="00071ECF">
        <w:rPr>
          <w:rFonts w:ascii="Times New Roman" w:hAnsi="Times New Roman" w:cs="Times New Roman"/>
          <w:sz w:val="28"/>
          <w:szCs w:val="28"/>
        </w:rPr>
        <w:t>.</w:t>
      </w:r>
    </w:p>
    <w:p w:rsidR="00712331" w:rsidRPr="00071ECF" w:rsidRDefault="00712331" w:rsidP="00071ECF">
      <w:pPr>
        <w:spacing w:after="0" w:line="240" w:lineRule="auto"/>
        <w:ind w:firstLine="425"/>
        <w:contextualSpacing/>
        <w:mirrorIndents/>
        <w:jc w:val="both"/>
        <w:rPr>
          <w:rFonts w:ascii="Times New Roman" w:hAnsi="Times New Roman" w:cs="Times New Roman"/>
          <w:sz w:val="28"/>
          <w:szCs w:val="28"/>
        </w:rPr>
      </w:pPr>
      <w:r w:rsidRPr="00071ECF">
        <w:rPr>
          <w:rFonts w:ascii="Times New Roman" w:hAnsi="Times New Roman" w:cs="Times New Roman"/>
          <w:sz w:val="28"/>
          <w:szCs w:val="28"/>
        </w:rPr>
        <w:tab/>
        <w:t>4.</w:t>
      </w:r>
      <w:r w:rsidRPr="00071ECF">
        <w:rPr>
          <w:rFonts w:ascii="Times New Roman" w:hAnsi="Times New Roman" w:cs="Times New Roman"/>
          <w:sz w:val="28"/>
          <w:szCs w:val="28"/>
        </w:rPr>
        <w:tab/>
      </w:r>
      <w:r w:rsidRPr="00712331">
        <w:rPr>
          <w:rFonts w:ascii="Times New Roman" w:hAnsi="Times New Roman" w:cs="Times New Roman"/>
          <w:sz w:val="28"/>
          <w:szCs w:val="28"/>
          <w:lang w:val="ru-RU"/>
        </w:rPr>
        <w:t>Студенттердің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тұлғалық</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өсуіне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бағытталған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интеллектуалдық</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білім</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беру</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жобаларын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белсенді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мектептерді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тренингтер</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мен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кездесулерді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өткізу</w:t>
      </w:r>
      <w:r w:rsidRPr="00071ECF">
        <w:rPr>
          <w:rFonts w:ascii="Times New Roman" w:hAnsi="Times New Roman" w:cs="Times New Roman"/>
          <w:sz w:val="28"/>
          <w:szCs w:val="28"/>
        </w:rPr>
        <w:t>.</w:t>
      </w:r>
    </w:p>
    <w:p w:rsidR="00712331" w:rsidRPr="00071ECF" w:rsidRDefault="00712331" w:rsidP="00071ECF">
      <w:pPr>
        <w:spacing w:after="0" w:line="240" w:lineRule="auto"/>
        <w:ind w:firstLine="425"/>
        <w:contextualSpacing/>
        <w:mirrorIndents/>
        <w:jc w:val="both"/>
        <w:rPr>
          <w:rFonts w:ascii="Times New Roman" w:hAnsi="Times New Roman" w:cs="Times New Roman"/>
          <w:sz w:val="28"/>
          <w:szCs w:val="28"/>
        </w:rPr>
      </w:pPr>
      <w:r w:rsidRPr="00071ECF">
        <w:rPr>
          <w:rFonts w:ascii="Times New Roman" w:hAnsi="Times New Roman" w:cs="Times New Roman"/>
          <w:sz w:val="28"/>
          <w:szCs w:val="28"/>
        </w:rPr>
        <w:tab/>
        <w:t>5.</w:t>
      </w:r>
      <w:r w:rsidRPr="00071ECF">
        <w:rPr>
          <w:rFonts w:ascii="Times New Roman" w:hAnsi="Times New Roman" w:cs="Times New Roman"/>
          <w:sz w:val="28"/>
          <w:szCs w:val="28"/>
        </w:rPr>
        <w:tab/>
      </w:r>
      <w:r w:rsidRPr="00712331">
        <w:rPr>
          <w:rFonts w:ascii="Times New Roman" w:hAnsi="Times New Roman" w:cs="Times New Roman"/>
          <w:sz w:val="28"/>
          <w:szCs w:val="28"/>
          <w:lang w:val="ru-RU"/>
        </w:rPr>
        <w:t>Бірінші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курс</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студенттерінің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бейімделуіне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көмектесу</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олардың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студенттік</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ортаға</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енуіне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қолайлы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жағдай</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жасау</w:t>
      </w:r>
      <w:r w:rsidRPr="00071ECF">
        <w:rPr>
          <w:rFonts w:ascii="Times New Roman" w:hAnsi="Times New Roman" w:cs="Times New Roman"/>
          <w:sz w:val="28"/>
          <w:szCs w:val="28"/>
        </w:rPr>
        <w:t>.</w:t>
      </w:r>
    </w:p>
    <w:p w:rsidR="00712331" w:rsidRPr="00071ECF" w:rsidRDefault="00712331" w:rsidP="00071ECF">
      <w:pPr>
        <w:spacing w:after="0" w:line="240" w:lineRule="auto"/>
        <w:ind w:firstLine="425"/>
        <w:contextualSpacing/>
        <w:mirrorIndents/>
        <w:jc w:val="both"/>
        <w:rPr>
          <w:rFonts w:ascii="Times New Roman" w:hAnsi="Times New Roman" w:cs="Times New Roman"/>
          <w:sz w:val="28"/>
          <w:szCs w:val="28"/>
        </w:rPr>
      </w:pPr>
      <w:r w:rsidRPr="00071ECF">
        <w:rPr>
          <w:rFonts w:ascii="Times New Roman" w:hAnsi="Times New Roman" w:cs="Times New Roman"/>
          <w:sz w:val="28"/>
          <w:szCs w:val="28"/>
        </w:rPr>
        <w:tab/>
        <w:t>6.</w:t>
      </w:r>
      <w:r w:rsidRPr="00071ECF">
        <w:rPr>
          <w:rFonts w:ascii="Times New Roman" w:hAnsi="Times New Roman" w:cs="Times New Roman"/>
          <w:sz w:val="28"/>
          <w:szCs w:val="28"/>
        </w:rPr>
        <w:tab/>
      </w:r>
      <w:r w:rsidRPr="00712331">
        <w:rPr>
          <w:rFonts w:ascii="Times New Roman" w:hAnsi="Times New Roman" w:cs="Times New Roman"/>
          <w:sz w:val="28"/>
          <w:szCs w:val="28"/>
          <w:lang w:val="ru-RU"/>
        </w:rPr>
        <w:t>Өзін</w:t>
      </w:r>
      <w:r w:rsidRPr="00071ECF">
        <w:rPr>
          <w:rFonts w:ascii="Times New Roman" w:hAnsi="Times New Roman" w:cs="Times New Roman"/>
          <w:sz w:val="28"/>
          <w:szCs w:val="28"/>
        </w:rPr>
        <w:t>-</w:t>
      </w:r>
      <w:r w:rsidRPr="00712331">
        <w:rPr>
          <w:rFonts w:ascii="Times New Roman" w:hAnsi="Times New Roman" w:cs="Times New Roman"/>
          <w:sz w:val="28"/>
          <w:szCs w:val="28"/>
          <w:lang w:val="ru-RU"/>
        </w:rPr>
        <w:t>өзі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басқарудың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тиімді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моделін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дамытуға</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бағытталған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студенттер</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мен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әкімшілік</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арасындағы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байланыс</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рөлі</w:t>
      </w:r>
      <w:r w:rsidRPr="00071ECF">
        <w:rPr>
          <w:rFonts w:ascii="Times New Roman" w:hAnsi="Times New Roman" w:cs="Times New Roman"/>
          <w:sz w:val="28"/>
          <w:szCs w:val="28"/>
        </w:rPr>
        <w:t>.</w:t>
      </w:r>
    </w:p>
    <w:p w:rsidR="009540FB" w:rsidRPr="00071ECF" w:rsidRDefault="009540FB" w:rsidP="00071ECF">
      <w:pPr>
        <w:spacing w:after="0" w:line="240" w:lineRule="auto"/>
        <w:ind w:firstLine="425"/>
        <w:contextualSpacing/>
        <w:mirrorIndents/>
        <w:jc w:val="both"/>
        <w:rPr>
          <w:rFonts w:ascii="Times New Roman" w:hAnsi="Times New Roman" w:cs="Times New Roman"/>
          <w:sz w:val="28"/>
          <w:szCs w:val="28"/>
        </w:rPr>
      </w:pPr>
      <w:r w:rsidRPr="009540FB">
        <w:rPr>
          <w:rFonts w:ascii="Times New Roman" w:hAnsi="Times New Roman" w:cs="Times New Roman"/>
          <w:sz w:val="28"/>
          <w:szCs w:val="28"/>
          <w:lang w:val="ru-RU"/>
        </w:rPr>
        <w:t>Іс</w:t>
      </w:r>
      <w:r w:rsidRPr="00071ECF">
        <w:rPr>
          <w:rFonts w:ascii="Times New Roman" w:hAnsi="Times New Roman" w:cs="Times New Roman"/>
          <w:sz w:val="28"/>
          <w:szCs w:val="28"/>
        </w:rPr>
        <w:t>-</w:t>
      </w:r>
      <w:r w:rsidRPr="009540FB">
        <w:rPr>
          <w:rFonts w:ascii="Times New Roman" w:hAnsi="Times New Roman" w:cs="Times New Roman"/>
          <w:sz w:val="28"/>
          <w:szCs w:val="28"/>
          <w:lang w:val="ru-RU"/>
        </w:rPr>
        <w:t>шаралардың</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көпшілігі</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аралас</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аудиторияға</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ие</w:t>
      </w:r>
      <w:r w:rsidRPr="00071ECF">
        <w:rPr>
          <w:rFonts w:ascii="Times New Roman" w:hAnsi="Times New Roman" w:cs="Times New Roman"/>
          <w:sz w:val="28"/>
          <w:szCs w:val="28"/>
        </w:rPr>
        <w:t xml:space="preserve"> </w:t>
      </w:r>
      <w:r w:rsidR="00071ECF">
        <w:rPr>
          <w:rFonts w:ascii="Times New Roman" w:hAnsi="Times New Roman" w:cs="Times New Roman"/>
          <w:sz w:val="28"/>
          <w:szCs w:val="28"/>
          <w:lang w:val="ru-RU"/>
        </w:rPr>
        <w:t>бол</w:t>
      </w:r>
      <w:r w:rsidRPr="009540FB">
        <w:rPr>
          <w:rFonts w:ascii="Times New Roman" w:hAnsi="Times New Roman" w:cs="Times New Roman"/>
          <w:sz w:val="28"/>
          <w:szCs w:val="28"/>
          <w:lang w:val="ru-RU"/>
        </w:rPr>
        <w:t>ды</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бірінші</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курс</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студенттеріне</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де</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жоғары</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курс</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студенттеріне</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де</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шығармашылық</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клубтардың</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спорт</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секцияларының</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студенттік</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lastRenderedPageBreak/>
        <w:t>ұйымдардың</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волонтерлік</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бірлестіктердің</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мүшелеріне</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бағытталған</w:t>
      </w:r>
      <w:r w:rsidRPr="00071ECF">
        <w:rPr>
          <w:rFonts w:ascii="Times New Roman" w:hAnsi="Times New Roman" w:cs="Times New Roman"/>
          <w:sz w:val="28"/>
          <w:szCs w:val="28"/>
        </w:rPr>
        <w:t>.</w:t>
      </w:r>
    </w:p>
    <w:p w:rsidR="009540FB" w:rsidRPr="00071ECF" w:rsidRDefault="009540FB" w:rsidP="00071ECF">
      <w:pPr>
        <w:spacing w:after="0" w:line="240" w:lineRule="auto"/>
        <w:ind w:firstLine="425"/>
        <w:contextualSpacing/>
        <w:mirrorIndents/>
        <w:jc w:val="both"/>
        <w:rPr>
          <w:rFonts w:ascii="Times New Roman" w:hAnsi="Times New Roman" w:cs="Times New Roman"/>
          <w:sz w:val="28"/>
          <w:szCs w:val="28"/>
        </w:rPr>
      </w:pPr>
      <w:r w:rsidRPr="009540FB">
        <w:rPr>
          <w:rFonts w:ascii="Times New Roman" w:hAnsi="Times New Roman" w:cs="Times New Roman"/>
          <w:sz w:val="28"/>
          <w:szCs w:val="28"/>
          <w:lang w:val="ru-RU"/>
        </w:rPr>
        <w:t>Әр</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іс</w:t>
      </w:r>
      <w:r w:rsidRPr="00071ECF">
        <w:rPr>
          <w:rFonts w:ascii="Times New Roman" w:hAnsi="Times New Roman" w:cs="Times New Roman"/>
          <w:sz w:val="28"/>
          <w:szCs w:val="28"/>
        </w:rPr>
        <w:t>-</w:t>
      </w:r>
      <w:r w:rsidRPr="009540FB">
        <w:rPr>
          <w:rFonts w:ascii="Times New Roman" w:hAnsi="Times New Roman" w:cs="Times New Roman"/>
          <w:sz w:val="28"/>
          <w:szCs w:val="28"/>
          <w:lang w:val="ru-RU"/>
        </w:rPr>
        <w:t>шараның</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ауқымы</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оның</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форматына</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байланысты</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өзгерді</w:t>
      </w:r>
      <w:r w:rsidRPr="00071ECF">
        <w:rPr>
          <w:rFonts w:ascii="Times New Roman" w:hAnsi="Times New Roman" w:cs="Times New Roman"/>
          <w:sz w:val="28"/>
          <w:szCs w:val="28"/>
        </w:rPr>
        <w:t xml:space="preserve"> - </w:t>
      </w:r>
      <w:r w:rsidRPr="009540FB">
        <w:rPr>
          <w:rFonts w:ascii="Times New Roman" w:hAnsi="Times New Roman" w:cs="Times New Roman"/>
          <w:sz w:val="28"/>
          <w:szCs w:val="28"/>
          <w:lang w:val="ru-RU"/>
        </w:rPr>
        <w:t>белсенділердің</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шағын</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топтарынан</w:t>
      </w:r>
      <w:r w:rsidR="00071ECF">
        <w:rPr>
          <w:rFonts w:ascii="Times New Roman" w:hAnsi="Times New Roman" w:cs="Times New Roman"/>
          <w:sz w:val="28"/>
          <w:szCs w:val="28"/>
        </w:rPr>
        <w:t xml:space="preserve"> (30–70 </w:t>
      </w:r>
      <w:r w:rsidRPr="009540FB">
        <w:rPr>
          <w:rFonts w:ascii="Times New Roman" w:hAnsi="Times New Roman" w:cs="Times New Roman"/>
          <w:sz w:val="28"/>
          <w:szCs w:val="28"/>
          <w:lang w:val="ru-RU"/>
        </w:rPr>
        <w:t>адам</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университет</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көлеміндегі</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ірі</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шараларға</w:t>
      </w:r>
      <w:r w:rsidRPr="00071ECF">
        <w:rPr>
          <w:rFonts w:ascii="Times New Roman" w:hAnsi="Times New Roman" w:cs="Times New Roman"/>
          <w:sz w:val="28"/>
          <w:szCs w:val="28"/>
        </w:rPr>
        <w:t xml:space="preserve"> (300–1500 </w:t>
      </w:r>
      <w:r w:rsidRPr="009540FB">
        <w:rPr>
          <w:rFonts w:ascii="Times New Roman" w:hAnsi="Times New Roman" w:cs="Times New Roman"/>
          <w:sz w:val="28"/>
          <w:szCs w:val="28"/>
          <w:lang w:val="ru-RU"/>
        </w:rPr>
        <w:t>студент</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Оқу</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жылында</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қатысушылардың</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жалпы</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саны</w:t>
      </w:r>
      <w:r w:rsidRPr="00071ECF">
        <w:rPr>
          <w:rFonts w:ascii="Times New Roman" w:hAnsi="Times New Roman" w:cs="Times New Roman"/>
          <w:sz w:val="28"/>
          <w:szCs w:val="28"/>
        </w:rPr>
        <w:t xml:space="preserve"> 4000-</w:t>
      </w:r>
      <w:r w:rsidRPr="009540FB">
        <w:rPr>
          <w:rFonts w:ascii="Times New Roman" w:hAnsi="Times New Roman" w:cs="Times New Roman"/>
          <w:sz w:val="28"/>
          <w:szCs w:val="28"/>
          <w:lang w:val="ru-RU"/>
        </w:rPr>
        <w:t>нан</w:t>
      </w:r>
      <w:r w:rsidRPr="00071ECF">
        <w:rPr>
          <w:rFonts w:ascii="Times New Roman" w:hAnsi="Times New Roman" w:cs="Times New Roman"/>
          <w:sz w:val="28"/>
          <w:szCs w:val="28"/>
        </w:rPr>
        <w:t xml:space="preserve"> </w:t>
      </w:r>
      <w:r w:rsidRPr="009540FB">
        <w:rPr>
          <w:rFonts w:ascii="Times New Roman" w:hAnsi="Times New Roman" w:cs="Times New Roman"/>
          <w:sz w:val="28"/>
          <w:szCs w:val="28"/>
          <w:lang w:val="ru-RU"/>
        </w:rPr>
        <w:t>асты</w:t>
      </w:r>
      <w:r w:rsidRPr="00071ECF">
        <w:rPr>
          <w:rFonts w:ascii="Times New Roman" w:hAnsi="Times New Roman" w:cs="Times New Roman"/>
          <w:sz w:val="28"/>
          <w:szCs w:val="28"/>
        </w:rPr>
        <w:t>.</w:t>
      </w:r>
    </w:p>
    <w:p w:rsidR="009540FB" w:rsidRPr="00071ECF" w:rsidRDefault="00740C44" w:rsidP="00071ECF">
      <w:pPr>
        <w:spacing w:after="0" w:line="240" w:lineRule="auto"/>
        <w:ind w:firstLine="425"/>
        <w:contextualSpacing/>
        <w:mirrorIndents/>
        <w:jc w:val="both"/>
        <w:rPr>
          <w:rFonts w:ascii="Times New Roman" w:hAnsi="Times New Roman" w:cs="Times New Roman"/>
          <w:sz w:val="28"/>
          <w:szCs w:val="28"/>
        </w:rPr>
      </w:pPr>
      <w:r w:rsidRPr="00740C44">
        <w:rPr>
          <w:rFonts w:ascii="Times New Roman" w:hAnsi="Times New Roman" w:cs="Times New Roman"/>
          <w:sz w:val="28"/>
          <w:szCs w:val="28"/>
          <w:lang w:val="ru-RU"/>
        </w:rPr>
        <w:t>Жылдық</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жоспар</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шеңберінде</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студенттерді</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қолдаушы</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серпінді</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ынталандыратын</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ортаны</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қалыптастыру</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үшін</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әртүрлі</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форматтағы</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ауқымдағы</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іс</w:t>
      </w:r>
      <w:r w:rsidRPr="00071ECF">
        <w:rPr>
          <w:rFonts w:ascii="Times New Roman" w:hAnsi="Times New Roman" w:cs="Times New Roman"/>
          <w:sz w:val="28"/>
          <w:szCs w:val="28"/>
        </w:rPr>
        <w:t>-</w:t>
      </w:r>
      <w:r w:rsidRPr="00740C44">
        <w:rPr>
          <w:rFonts w:ascii="Times New Roman" w:hAnsi="Times New Roman" w:cs="Times New Roman"/>
          <w:sz w:val="28"/>
          <w:szCs w:val="28"/>
          <w:lang w:val="ru-RU"/>
        </w:rPr>
        <w:t>шаралар</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ұйымдастырылды</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Төменде</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жүзеге</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асырылған</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жобалар</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мен</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бастамалардың</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толық</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тізімі</w:t>
      </w:r>
      <w:r w:rsidRPr="00071ECF">
        <w:rPr>
          <w:rFonts w:ascii="Times New Roman" w:hAnsi="Times New Roman" w:cs="Times New Roman"/>
          <w:sz w:val="28"/>
          <w:szCs w:val="28"/>
        </w:rPr>
        <w:t xml:space="preserve"> </w:t>
      </w:r>
      <w:r w:rsidRPr="00740C44">
        <w:rPr>
          <w:rFonts w:ascii="Times New Roman" w:hAnsi="Times New Roman" w:cs="Times New Roman"/>
          <w:sz w:val="28"/>
          <w:szCs w:val="28"/>
          <w:lang w:val="ru-RU"/>
        </w:rPr>
        <w:t>берілген</w:t>
      </w:r>
      <w:r w:rsidRPr="00071ECF">
        <w:rPr>
          <w:rFonts w:ascii="Times New Roman" w:hAnsi="Times New Roman" w:cs="Times New Roman"/>
          <w:sz w:val="28"/>
          <w:szCs w:val="28"/>
        </w:rPr>
        <w:t>:</w:t>
      </w:r>
    </w:p>
    <w:p w:rsidR="00E600F3" w:rsidRPr="00071ECF" w:rsidRDefault="00D8254D" w:rsidP="00071ECF">
      <w:pPr>
        <w:spacing w:after="0" w:line="240" w:lineRule="auto"/>
        <w:ind w:firstLine="425"/>
        <w:contextualSpacing/>
        <w:mirrorIndents/>
        <w:jc w:val="both"/>
        <w:rPr>
          <w:rFonts w:ascii="Times New Roman" w:hAnsi="Times New Roman" w:cs="Times New Roman"/>
          <w:sz w:val="28"/>
          <w:szCs w:val="28"/>
        </w:rPr>
      </w:pPr>
      <w:r w:rsidRPr="00071ECF">
        <w:rPr>
          <w:rFonts w:ascii="Times New Roman" w:hAnsi="Times New Roman" w:cs="Times New Roman"/>
          <w:sz w:val="28"/>
          <w:szCs w:val="28"/>
        </w:rPr>
        <w:t xml:space="preserve">1. </w:t>
      </w:r>
      <w:r w:rsidRPr="00712331">
        <w:rPr>
          <w:rFonts w:ascii="Times New Roman" w:hAnsi="Times New Roman" w:cs="Times New Roman"/>
          <w:sz w:val="28"/>
          <w:szCs w:val="28"/>
          <w:lang w:val="ru-RU"/>
        </w:rPr>
        <w:t>Бірінші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курс</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студенттерімен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жұмыс</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Жас</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Орда</w:t>
      </w:r>
      <w:r w:rsidRPr="00071ECF">
        <w:rPr>
          <w:rFonts w:ascii="Times New Roman" w:hAnsi="Times New Roman" w:cs="Times New Roman"/>
          <w:sz w:val="28"/>
          <w:szCs w:val="28"/>
        </w:rPr>
        <w:t xml:space="preserve">» </w:t>
      </w:r>
      <w:r w:rsidR="00071ECF">
        <w:rPr>
          <w:rFonts w:ascii="Times New Roman" w:hAnsi="Times New Roman" w:cs="Times New Roman"/>
          <w:sz w:val="28"/>
          <w:szCs w:val="28"/>
          <w:lang w:val="ru-RU"/>
        </w:rPr>
        <w:t>жастар</w:t>
      </w:r>
      <w:r w:rsidR="00071ECF" w:rsidRPr="00071ECF">
        <w:rPr>
          <w:rFonts w:ascii="Times New Roman" w:hAnsi="Times New Roman" w:cs="Times New Roman"/>
          <w:sz w:val="28"/>
          <w:szCs w:val="28"/>
        </w:rPr>
        <w:t xml:space="preserve"> </w:t>
      </w:r>
      <w:r w:rsidR="00071ECF">
        <w:rPr>
          <w:rFonts w:ascii="Times New Roman" w:hAnsi="Times New Roman" w:cs="Times New Roman"/>
          <w:sz w:val="28"/>
          <w:szCs w:val="28"/>
          <w:lang w:val="ru-RU"/>
        </w:rPr>
        <w:t>қауымдасты</w:t>
      </w:r>
      <w:r w:rsidRPr="00712331">
        <w:rPr>
          <w:rFonts w:ascii="Times New Roman" w:hAnsi="Times New Roman" w:cs="Times New Roman"/>
          <w:sz w:val="28"/>
          <w:szCs w:val="28"/>
          <w:lang w:val="ru-RU"/>
        </w:rPr>
        <w:t>ғының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мүшелігін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дамыту</w:t>
      </w:r>
    </w:p>
    <w:p w:rsidR="00A81376" w:rsidRPr="00071ECF" w:rsidRDefault="00D8254D" w:rsidP="00071ECF">
      <w:pPr>
        <w:spacing w:after="0" w:line="240" w:lineRule="auto"/>
        <w:ind w:firstLine="425"/>
        <w:contextualSpacing/>
        <w:mirrorIndents/>
        <w:jc w:val="both"/>
        <w:rPr>
          <w:rFonts w:ascii="Times New Roman" w:hAnsi="Times New Roman" w:cs="Times New Roman"/>
          <w:sz w:val="28"/>
          <w:szCs w:val="28"/>
        </w:rPr>
      </w:pPr>
      <w:r w:rsidRPr="00712331">
        <w:rPr>
          <w:rFonts w:ascii="Times New Roman" w:hAnsi="Times New Roman" w:cs="Times New Roman"/>
          <w:sz w:val="28"/>
          <w:szCs w:val="28"/>
          <w:lang w:val="ru-RU"/>
        </w:rPr>
        <w:t>Бірінші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курс</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студенттерімен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кездесу</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Оқу</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жылы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бойына</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Жас</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Орда</w:t>
      </w:r>
      <w:r w:rsidRPr="00071ECF">
        <w:rPr>
          <w:rFonts w:ascii="Times New Roman" w:hAnsi="Times New Roman" w:cs="Times New Roman"/>
          <w:sz w:val="28"/>
          <w:szCs w:val="28"/>
        </w:rPr>
        <w:t xml:space="preserve">» </w:t>
      </w:r>
      <w:r w:rsidR="00071ECF">
        <w:rPr>
          <w:rFonts w:ascii="Times New Roman" w:hAnsi="Times New Roman" w:cs="Times New Roman"/>
          <w:sz w:val="28"/>
          <w:szCs w:val="28"/>
          <w:lang w:val="ru-RU"/>
        </w:rPr>
        <w:t>жастар</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қауымдастығының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жастар</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ұйымдарының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шығармашылық</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үйірмелердің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студенттік</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клубтардың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қызметі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туралы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презентациялар</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өткізілді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Аудитория</w:t>
      </w:r>
      <w:r w:rsidRPr="00071ECF">
        <w:rPr>
          <w:rFonts w:ascii="Times New Roman" w:hAnsi="Times New Roman" w:cs="Times New Roman"/>
          <w:sz w:val="28"/>
          <w:szCs w:val="28"/>
        </w:rPr>
        <w:t>: 1500-</w:t>
      </w:r>
      <w:r w:rsidRPr="00712331">
        <w:rPr>
          <w:rFonts w:ascii="Times New Roman" w:hAnsi="Times New Roman" w:cs="Times New Roman"/>
          <w:sz w:val="28"/>
          <w:szCs w:val="28"/>
          <w:lang w:val="ru-RU"/>
        </w:rPr>
        <w:t>ден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астам</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бірінші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курс</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студенттері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Формат</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интерактивті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кездесулер</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клуб</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төрағаларының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презентациялары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сұрақ</w:t>
      </w:r>
      <w:r w:rsidRPr="00071ECF">
        <w:rPr>
          <w:rFonts w:ascii="Times New Roman" w:hAnsi="Times New Roman" w:cs="Times New Roman"/>
          <w:sz w:val="28"/>
          <w:szCs w:val="28"/>
        </w:rPr>
        <w:t>-</w:t>
      </w:r>
      <w:r w:rsidRPr="00712331">
        <w:rPr>
          <w:rFonts w:ascii="Times New Roman" w:hAnsi="Times New Roman" w:cs="Times New Roman"/>
          <w:sz w:val="28"/>
          <w:szCs w:val="28"/>
          <w:lang w:val="ru-RU"/>
        </w:rPr>
        <w:t>жауап</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сессиялары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Нәтижесі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студенттердің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шығармашылық</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қоғамдық</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іс</w:t>
      </w:r>
      <w:r w:rsidRPr="00071ECF">
        <w:rPr>
          <w:rFonts w:ascii="Times New Roman" w:hAnsi="Times New Roman" w:cs="Times New Roman"/>
          <w:sz w:val="28"/>
          <w:szCs w:val="28"/>
        </w:rPr>
        <w:t>-</w:t>
      </w:r>
      <w:r w:rsidRPr="00712331">
        <w:rPr>
          <w:rFonts w:ascii="Times New Roman" w:hAnsi="Times New Roman" w:cs="Times New Roman"/>
          <w:sz w:val="28"/>
          <w:szCs w:val="28"/>
          <w:lang w:val="ru-RU"/>
        </w:rPr>
        <w:t>әрекетке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белсенділігі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артты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студенттер</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құрамы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кеңейді</w:t>
      </w:r>
      <w:r w:rsidRPr="00071ECF">
        <w:rPr>
          <w:rFonts w:ascii="Times New Roman" w:hAnsi="Times New Roman" w:cs="Times New Roman"/>
          <w:sz w:val="28"/>
          <w:szCs w:val="28"/>
        </w:rPr>
        <w:t>.</w:t>
      </w:r>
    </w:p>
    <w:p w:rsidR="00A81376" w:rsidRPr="00071ECF" w:rsidRDefault="00D8254D" w:rsidP="00071ECF">
      <w:pPr>
        <w:spacing w:after="0" w:line="240" w:lineRule="auto"/>
        <w:ind w:firstLine="425"/>
        <w:contextualSpacing/>
        <w:mirrorIndents/>
        <w:jc w:val="both"/>
        <w:rPr>
          <w:rFonts w:ascii="Times New Roman" w:hAnsi="Times New Roman" w:cs="Times New Roman"/>
          <w:sz w:val="28"/>
          <w:szCs w:val="28"/>
        </w:rPr>
      </w:pPr>
      <w:r w:rsidRPr="00712331">
        <w:rPr>
          <w:rFonts w:ascii="Times New Roman" w:hAnsi="Times New Roman" w:cs="Times New Roman"/>
          <w:sz w:val="28"/>
          <w:szCs w:val="28"/>
          <w:lang w:val="ru-RU"/>
        </w:rPr>
        <w:t>Мүшелік</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мониторинг</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ақпараттандыру</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Әлеуметтік</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желілерде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ақпараттық</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науқандар</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жүргізіліп</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плакаттар</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көрсетіліп</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жатақханамен</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түсіндіру</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жұмыстары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жүргізілді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Нәтижелер</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қауымдастық</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мүшелігінің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артуы</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студенттердің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көшбасшылық</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командасының</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күшті</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болуы</w:t>
      </w:r>
      <w:r w:rsidRPr="00071ECF">
        <w:rPr>
          <w:rFonts w:ascii="Times New Roman" w:hAnsi="Times New Roman" w:cs="Times New Roman"/>
          <w:sz w:val="28"/>
          <w:szCs w:val="28"/>
        </w:rPr>
        <w:t>.</w:t>
      </w:r>
    </w:p>
    <w:p w:rsidR="009540FB" w:rsidRPr="00071ECF" w:rsidRDefault="00D8254D" w:rsidP="00071ECF">
      <w:pPr>
        <w:spacing w:after="0" w:line="240" w:lineRule="auto"/>
        <w:ind w:firstLine="425"/>
        <w:contextualSpacing/>
        <w:mirrorIndents/>
        <w:jc w:val="both"/>
        <w:rPr>
          <w:rFonts w:ascii="Times New Roman" w:hAnsi="Times New Roman" w:cs="Times New Roman"/>
          <w:sz w:val="28"/>
          <w:szCs w:val="28"/>
        </w:rPr>
      </w:pPr>
      <w:r w:rsidRPr="00071ECF">
        <w:rPr>
          <w:rFonts w:ascii="Times New Roman" w:hAnsi="Times New Roman" w:cs="Times New Roman"/>
          <w:sz w:val="28"/>
          <w:szCs w:val="28"/>
        </w:rPr>
        <w:t xml:space="preserve">2. </w:t>
      </w:r>
      <w:r w:rsidRPr="00712331">
        <w:rPr>
          <w:rFonts w:ascii="Times New Roman" w:hAnsi="Times New Roman" w:cs="Times New Roman"/>
          <w:sz w:val="28"/>
          <w:szCs w:val="28"/>
          <w:lang w:val="ru-RU"/>
        </w:rPr>
        <w:t>Әлеуметтік</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және</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қайырымдылық</w:t>
      </w:r>
      <w:r w:rsidRPr="00071ECF">
        <w:rPr>
          <w:rFonts w:ascii="Times New Roman" w:hAnsi="Times New Roman" w:cs="Times New Roman"/>
          <w:sz w:val="28"/>
          <w:szCs w:val="28"/>
        </w:rPr>
        <w:t xml:space="preserve"> </w:t>
      </w:r>
      <w:r w:rsidRPr="00712331">
        <w:rPr>
          <w:rFonts w:ascii="Times New Roman" w:hAnsi="Times New Roman" w:cs="Times New Roman"/>
          <w:sz w:val="28"/>
          <w:szCs w:val="28"/>
          <w:lang w:val="ru-RU"/>
        </w:rPr>
        <w:t>жобалары</w:t>
      </w:r>
    </w:p>
    <w:p w:rsidR="00E600F3" w:rsidRPr="00071ECF" w:rsidRDefault="00071ECF" w:rsidP="00071ECF">
      <w:pPr>
        <w:spacing w:after="0" w:line="240" w:lineRule="auto"/>
        <w:ind w:firstLine="425"/>
        <w:contextualSpacing/>
        <w:mirrorIndents/>
        <w:jc w:val="both"/>
        <w:rPr>
          <w:rFonts w:ascii="Times New Roman" w:hAnsi="Times New Roman" w:cs="Times New Roman"/>
          <w:sz w:val="28"/>
          <w:szCs w:val="28"/>
        </w:rPr>
      </w:pPr>
      <w:r>
        <w:rPr>
          <w:rFonts w:ascii="Times New Roman" w:hAnsi="Times New Roman" w:cs="Times New Roman"/>
          <w:sz w:val="28"/>
          <w:szCs w:val="28"/>
          <w:lang w:val="kk-KZ"/>
        </w:rPr>
        <w:t>«</w:t>
      </w:r>
      <w:r w:rsidR="009540FB" w:rsidRPr="00071ECF">
        <w:rPr>
          <w:rFonts w:ascii="Times New Roman" w:hAnsi="Times New Roman" w:cs="Times New Roman"/>
          <w:sz w:val="28"/>
          <w:szCs w:val="28"/>
        </w:rPr>
        <w:t>Aqniet</w:t>
      </w:r>
      <w:r>
        <w:rPr>
          <w:rFonts w:ascii="Times New Roman" w:hAnsi="Times New Roman" w:cs="Times New Roman"/>
          <w:sz w:val="28"/>
          <w:szCs w:val="28"/>
          <w:lang w:val="kk-KZ"/>
        </w:rPr>
        <w:t xml:space="preserve">» жастар </w:t>
      </w:r>
      <w:r w:rsidR="009540FB">
        <w:rPr>
          <w:rFonts w:ascii="Times New Roman" w:hAnsi="Times New Roman" w:cs="Times New Roman"/>
          <w:sz w:val="28"/>
          <w:szCs w:val="28"/>
          <w:lang w:val="ru-RU"/>
        </w:rPr>
        <w:t>қайырымдылық</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ұйымының</w:t>
      </w:r>
      <w:r>
        <w:rPr>
          <w:rFonts w:ascii="Times New Roman" w:hAnsi="Times New Roman" w:cs="Times New Roman"/>
          <w:sz w:val="28"/>
          <w:szCs w:val="28"/>
        </w:rPr>
        <w:t xml:space="preserve"> </w:t>
      </w:r>
      <w:r w:rsidR="009540FB" w:rsidRPr="00071ECF">
        <w:rPr>
          <w:rFonts w:ascii="Times New Roman" w:hAnsi="Times New Roman" w:cs="Times New Roman"/>
          <w:sz w:val="28"/>
          <w:szCs w:val="28"/>
        </w:rPr>
        <w:t>«</w:t>
      </w:r>
      <w:r w:rsidR="009540FB">
        <w:rPr>
          <w:rFonts w:ascii="Times New Roman" w:hAnsi="Times New Roman" w:cs="Times New Roman"/>
          <w:sz w:val="28"/>
          <w:szCs w:val="28"/>
          <w:lang w:val="ru-RU"/>
        </w:rPr>
        <w:t>Мектепке</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жол</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акциясы</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Студенттер</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әлеуметтік</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осал</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отбасы</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балаларына</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кеңсе</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тауарлары</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мен</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киім</w:t>
      </w:r>
      <w:r w:rsidR="009540FB" w:rsidRPr="00071ECF">
        <w:rPr>
          <w:rFonts w:ascii="Times New Roman" w:hAnsi="Times New Roman" w:cs="Times New Roman"/>
          <w:sz w:val="28"/>
          <w:szCs w:val="28"/>
        </w:rPr>
        <w:t>-</w:t>
      </w:r>
      <w:r w:rsidR="009540FB">
        <w:rPr>
          <w:rFonts w:ascii="Times New Roman" w:hAnsi="Times New Roman" w:cs="Times New Roman"/>
          <w:sz w:val="28"/>
          <w:szCs w:val="28"/>
          <w:lang w:val="ru-RU"/>
        </w:rPr>
        <w:t>кешек</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жинады</w:t>
      </w:r>
      <w:r w:rsidR="009540FB" w:rsidRPr="00071ECF">
        <w:rPr>
          <w:rFonts w:ascii="Times New Roman" w:hAnsi="Times New Roman" w:cs="Times New Roman"/>
          <w:sz w:val="28"/>
          <w:szCs w:val="28"/>
        </w:rPr>
        <w:t>. 50-</w:t>
      </w:r>
      <w:r w:rsidR="009540FB">
        <w:rPr>
          <w:rFonts w:ascii="Times New Roman" w:hAnsi="Times New Roman" w:cs="Times New Roman"/>
          <w:sz w:val="28"/>
          <w:szCs w:val="28"/>
          <w:lang w:val="ru-RU"/>
        </w:rPr>
        <w:t>ден</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астам</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отбасы</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қамтылды</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Формат</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гуманитарлық</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көмек</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жинау</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жылжымалы</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кездесулер</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және</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жинақтарды</w:t>
      </w:r>
      <w:r w:rsidR="009540FB" w:rsidRPr="00071ECF">
        <w:rPr>
          <w:rFonts w:ascii="Times New Roman" w:hAnsi="Times New Roman" w:cs="Times New Roman"/>
          <w:sz w:val="28"/>
          <w:szCs w:val="28"/>
        </w:rPr>
        <w:t xml:space="preserve"> </w:t>
      </w:r>
      <w:r w:rsidR="009540FB">
        <w:rPr>
          <w:rFonts w:ascii="Times New Roman" w:hAnsi="Times New Roman" w:cs="Times New Roman"/>
          <w:sz w:val="28"/>
          <w:szCs w:val="28"/>
          <w:lang w:val="ru-RU"/>
        </w:rPr>
        <w:t>тарату</w:t>
      </w:r>
      <w:r w:rsidR="009540FB" w:rsidRPr="00071ECF">
        <w:rPr>
          <w:rFonts w:ascii="Times New Roman" w:hAnsi="Times New Roman" w:cs="Times New Roman"/>
          <w:sz w:val="28"/>
          <w:szCs w:val="28"/>
        </w:rPr>
        <w:t>.</w:t>
      </w:r>
    </w:p>
    <w:p w:rsidR="00E600F3" w:rsidRPr="00E600F3" w:rsidRDefault="009540FB" w:rsidP="00071ECF">
      <w:pPr>
        <w:spacing w:after="0" w:line="240" w:lineRule="auto"/>
        <w:ind w:firstLine="425"/>
        <w:contextualSpacing/>
        <w:mirrorIndents/>
        <w:jc w:val="both"/>
        <w:rPr>
          <w:rFonts w:ascii="Times New Roman" w:hAnsi="Times New Roman" w:cs="Times New Roman"/>
          <w:bCs/>
          <w:sz w:val="28"/>
          <w:szCs w:val="28"/>
          <w:lang w:val="ru-RU"/>
        </w:rPr>
      </w:pPr>
      <w:r>
        <w:rPr>
          <w:rFonts w:ascii="Times New Roman" w:hAnsi="Times New Roman" w:cs="Times New Roman"/>
          <w:sz w:val="28"/>
          <w:szCs w:val="28"/>
          <w:lang w:val="ru-RU"/>
        </w:rPr>
        <w:t>3.</w:t>
      </w:r>
      <w:r w:rsidR="00E600F3" w:rsidRPr="00E600F3">
        <w:rPr>
          <w:rFonts w:ascii="Times New Roman" w:eastAsia="Times New Roman" w:hAnsi="Times New Roman" w:cs="Times New Roman"/>
          <w:sz w:val="27"/>
          <w:szCs w:val="27"/>
          <w:lang w:val="ru-RU" w:eastAsia="ru-RU"/>
        </w:rPr>
        <w:t xml:space="preserve"> </w:t>
      </w:r>
      <w:r w:rsidR="00071ECF">
        <w:rPr>
          <w:rFonts w:ascii="Times New Roman" w:eastAsia="Times New Roman" w:hAnsi="Times New Roman" w:cs="Times New Roman"/>
          <w:sz w:val="27"/>
          <w:szCs w:val="27"/>
          <w:lang w:val="ru-RU" w:eastAsia="ru-RU"/>
        </w:rPr>
        <w:t>«</w:t>
      </w:r>
      <w:r w:rsidR="00071ECF">
        <w:rPr>
          <w:rFonts w:ascii="Times New Roman" w:hAnsi="Times New Roman" w:cs="Times New Roman"/>
          <w:bCs/>
          <w:sz w:val="28"/>
          <w:szCs w:val="28"/>
          <w:lang w:val="ru-RU"/>
        </w:rPr>
        <w:t xml:space="preserve">Jas Card» </w:t>
      </w:r>
      <w:r w:rsidR="00E600F3">
        <w:rPr>
          <w:rFonts w:ascii="Times New Roman" w:hAnsi="Times New Roman" w:cs="Times New Roman"/>
          <w:bCs/>
          <w:sz w:val="28"/>
          <w:szCs w:val="28"/>
          <w:lang w:val="ru-RU"/>
        </w:rPr>
        <w:t>дисконт картасы жобасын әзірлеу</w:t>
      </w:r>
    </w:p>
    <w:p w:rsidR="00E600F3" w:rsidRPr="00E600F3" w:rsidRDefault="00E600F3" w:rsidP="00071ECF">
      <w:pPr>
        <w:spacing w:after="0" w:line="240" w:lineRule="auto"/>
        <w:ind w:firstLine="425"/>
        <w:contextualSpacing/>
        <w:mirrorIndents/>
        <w:jc w:val="both"/>
        <w:rPr>
          <w:rFonts w:ascii="Times New Roman" w:hAnsi="Times New Roman" w:cs="Times New Roman"/>
          <w:sz w:val="28"/>
          <w:szCs w:val="28"/>
          <w:lang w:val="ru-RU"/>
        </w:rPr>
      </w:pPr>
      <w:r w:rsidRPr="00E600F3">
        <w:rPr>
          <w:rFonts w:ascii="Times New Roman" w:hAnsi="Times New Roman" w:cs="Times New Roman"/>
          <w:bCs/>
          <w:sz w:val="28"/>
          <w:szCs w:val="28"/>
          <w:lang w:val="ru-RU"/>
        </w:rPr>
        <w:t>Мақсат:</w:t>
      </w:r>
      <w:r w:rsidR="00071ECF">
        <w:rPr>
          <w:rFonts w:ascii="Times New Roman" w:hAnsi="Times New Roman" w:cs="Times New Roman"/>
          <w:bCs/>
          <w:sz w:val="28"/>
          <w:szCs w:val="28"/>
          <w:lang w:val="ru-RU"/>
        </w:rPr>
        <w:t xml:space="preserve"> </w:t>
      </w:r>
      <w:r w:rsidRPr="00E600F3">
        <w:rPr>
          <w:rFonts w:ascii="Times New Roman" w:hAnsi="Times New Roman" w:cs="Times New Roman"/>
          <w:sz w:val="28"/>
          <w:szCs w:val="28"/>
          <w:lang w:val="ru-RU"/>
        </w:rPr>
        <w:t xml:space="preserve">Серіктестік желісін кеңейту және қаладағы студенттерге жеңілдіктер жүйесін жетілдіру. Мақсатты аудитория: университет студенттері. </w:t>
      </w:r>
      <w:r w:rsidR="00071ECF" w:rsidRPr="00071ECF">
        <w:rPr>
          <w:rFonts w:ascii="Times New Roman" w:hAnsi="Times New Roman" w:cs="Times New Roman"/>
          <w:sz w:val="28"/>
          <w:szCs w:val="28"/>
        </w:rPr>
        <w:t>Жалпы қамту</w:t>
      </w:r>
      <w:r w:rsidRPr="00E600F3">
        <w:rPr>
          <w:rFonts w:ascii="Times New Roman" w:hAnsi="Times New Roman" w:cs="Times New Roman"/>
          <w:sz w:val="28"/>
          <w:szCs w:val="28"/>
          <w:lang w:val="ru-RU"/>
        </w:rPr>
        <w:t>: 1000 карта пайдаланушысы.</w:t>
      </w:r>
    </w:p>
    <w:p w:rsidR="00E600F3" w:rsidRPr="00E600F3" w:rsidRDefault="00E600F3"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4. «STU Vibe» бірінші курс студенттеріне арналған спорттық-интеллектуалдық квест</w:t>
      </w:r>
    </w:p>
    <w:p w:rsidR="00A81467" w:rsidRDefault="00E600F3" w:rsidP="00071ECF">
      <w:pPr>
        <w:spacing w:after="0" w:line="240" w:lineRule="auto"/>
        <w:ind w:firstLine="425"/>
        <w:contextualSpacing/>
        <w:mirrorIndents/>
        <w:jc w:val="both"/>
        <w:rPr>
          <w:rFonts w:ascii="Times New Roman" w:hAnsi="Times New Roman" w:cs="Times New Roman"/>
          <w:sz w:val="28"/>
          <w:szCs w:val="28"/>
          <w:lang w:val="ru-RU"/>
        </w:rPr>
      </w:pPr>
      <w:r w:rsidRPr="00E600F3">
        <w:rPr>
          <w:rFonts w:ascii="Times New Roman" w:hAnsi="Times New Roman" w:cs="Times New Roman"/>
          <w:sz w:val="28"/>
          <w:szCs w:val="28"/>
          <w:lang w:val="ru-RU"/>
        </w:rPr>
        <w:t xml:space="preserve">Мақсаты: бірінші курс студенттерін бейімдеу және командалық рух пен интеллектуалды дағдыларды дамыту. Мақсатты аудитория: бірінші курс студенттері. </w:t>
      </w:r>
      <w:r w:rsidR="00071ECF" w:rsidRPr="00071ECF">
        <w:rPr>
          <w:rFonts w:ascii="Times New Roman" w:hAnsi="Times New Roman" w:cs="Times New Roman"/>
          <w:sz w:val="28"/>
          <w:szCs w:val="28"/>
        </w:rPr>
        <w:t>Жалпы қамту</w:t>
      </w:r>
      <w:r w:rsidRPr="00E600F3">
        <w:rPr>
          <w:rFonts w:ascii="Times New Roman" w:hAnsi="Times New Roman" w:cs="Times New Roman"/>
          <w:sz w:val="28"/>
          <w:szCs w:val="28"/>
          <w:lang w:val="ru-RU"/>
        </w:rPr>
        <w:t>: 500 қатысушы.</w:t>
      </w:r>
    </w:p>
    <w:p w:rsidR="00A81467" w:rsidRDefault="00A81467"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5. «Зияткер» интеллектуалдық ойындарының күзгі топтамасы</w:t>
      </w:r>
    </w:p>
    <w:p w:rsidR="00E600F3" w:rsidRDefault="00A81467" w:rsidP="00071ECF">
      <w:pPr>
        <w:tabs>
          <w:tab w:val="left" w:pos="426"/>
        </w:tabs>
        <w:spacing w:after="0" w:line="240" w:lineRule="auto"/>
        <w:ind w:firstLine="425"/>
        <w:contextualSpacing/>
        <w:mirrorIndents/>
        <w:jc w:val="both"/>
        <w:rPr>
          <w:rFonts w:ascii="Times New Roman" w:hAnsi="Times New Roman" w:cs="Times New Roman"/>
          <w:sz w:val="28"/>
          <w:szCs w:val="28"/>
          <w:lang w:val="ru-RU"/>
        </w:rPr>
      </w:pPr>
      <w:r w:rsidRPr="00A81467">
        <w:rPr>
          <w:rFonts w:ascii="Times New Roman" w:hAnsi="Times New Roman" w:cs="Times New Roman"/>
          <w:sz w:val="28"/>
          <w:szCs w:val="28"/>
          <w:lang w:val="ru-RU"/>
        </w:rPr>
        <w:t>Мақсаты: Оқушылардың логикасын, эрудициясын, ұжымдық жұмысын дамыту.</w:t>
      </w:r>
      <w:r w:rsidR="00071ECF">
        <w:rPr>
          <w:rFonts w:ascii="Times New Roman" w:hAnsi="Times New Roman" w:cs="Times New Roman"/>
          <w:sz w:val="28"/>
          <w:szCs w:val="28"/>
          <w:lang w:val="ru-RU"/>
        </w:rPr>
        <w:t xml:space="preserve"> </w:t>
      </w:r>
      <w:r w:rsidRPr="00A81467">
        <w:rPr>
          <w:rFonts w:ascii="Times New Roman" w:hAnsi="Times New Roman" w:cs="Times New Roman"/>
          <w:sz w:val="28"/>
          <w:szCs w:val="28"/>
          <w:lang w:val="ru-RU"/>
        </w:rPr>
        <w:t xml:space="preserve">Мақсатты аудитория: барлық курстар бойынша бөлімдердің командалары. </w:t>
      </w:r>
      <w:r w:rsidR="00071ECF" w:rsidRPr="00071ECF">
        <w:rPr>
          <w:rFonts w:ascii="Times New Roman" w:hAnsi="Times New Roman" w:cs="Times New Roman"/>
          <w:sz w:val="28"/>
          <w:szCs w:val="28"/>
          <w:lang w:val="ru-RU"/>
        </w:rPr>
        <w:t>Жалпы қамту</w:t>
      </w:r>
      <w:r w:rsidRPr="00A81467">
        <w:rPr>
          <w:rFonts w:ascii="Times New Roman" w:hAnsi="Times New Roman" w:cs="Times New Roman"/>
          <w:sz w:val="28"/>
          <w:szCs w:val="28"/>
          <w:lang w:val="ru-RU"/>
        </w:rPr>
        <w:t>: 100 студент.</w:t>
      </w:r>
    </w:p>
    <w:p w:rsidR="00A81467" w:rsidRPr="00A81467" w:rsidRDefault="00071ECF"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6. «</w:t>
      </w:r>
      <w:r>
        <w:rPr>
          <w:rFonts w:ascii="Times New Roman" w:hAnsi="Times New Roman" w:cs="Times New Roman"/>
          <w:sz w:val="28"/>
          <w:szCs w:val="28"/>
        </w:rPr>
        <w:t>STU</w:t>
      </w:r>
      <w:r w:rsidRPr="00071ECF">
        <w:rPr>
          <w:rFonts w:ascii="Times New Roman" w:hAnsi="Times New Roman" w:cs="Times New Roman"/>
          <w:sz w:val="28"/>
          <w:szCs w:val="28"/>
          <w:lang w:val="ru-RU"/>
        </w:rPr>
        <w:t xml:space="preserve"> </w:t>
      </w:r>
      <w:r>
        <w:rPr>
          <w:rFonts w:ascii="Times New Roman" w:hAnsi="Times New Roman" w:cs="Times New Roman"/>
          <w:sz w:val="28"/>
          <w:szCs w:val="28"/>
        </w:rPr>
        <w:t>Talents</w:t>
      </w:r>
      <w:r w:rsidR="00A81467">
        <w:rPr>
          <w:rFonts w:ascii="Times New Roman" w:hAnsi="Times New Roman" w:cs="Times New Roman"/>
          <w:sz w:val="28"/>
          <w:szCs w:val="28"/>
          <w:lang w:val="ru-RU"/>
        </w:rPr>
        <w:t xml:space="preserve"> – 2025» таланттар байқауының факультетішілік кезеңі</w:t>
      </w:r>
    </w:p>
    <w:p w:rsidR="00A81467" w:rsidRDefault="00A81467" w:rsidP="00071ECF">
      <w:pPr>
        <w:spacing w:after="0" w:line="240" w:lineRule="auto"/>
        <w:ind w:firstLine="425"/>
        <w:contextualSpacing/>
        <w:mirrorIndents/>
        <w:jc w:val="both"/>
        <w:rPr>
          <w:rFonts w:ascii="Times New Roman" w:hAnsi="Times New Roman" w:cs="Times New Roman"/>
          <w:sz w:val="28"/>
          <w:szCs w:val="28"/>
          <w:lang w:val="ru-RU"/>
        </w:rPr>
      </w:pPr>
      <w:r w:rsidRPr="00A81467">
        <w:rPr>
          <w:rFonts w:ascii="Times New Roman" w:hAnsi="Times New Roman" w:cs="Times New Roman"/>
          <w:sz w:val="28"/>
          <w:szCs w:val="28"/>
          <w:lang w:val="ru-RU"/>
        </w:rPr>
        <w:t xml:space="preserve">Мақсаты: Вокал, би, актерлік өнер және басқа да пәндер бойынша дарынды оқушыларды анықтау. Мақсатты аудитория: барлық факультеттердің бірінші курс </w:t>
      </w:r>
      <w:r w:rsidRPr="00071ECF">
        <w:rPr>
          <w:rFonts w:ascii="Times New Roman" w:hAnsi="Times New Roman" w:cs="Times New Roman"/>
          <w:sz w:val="28"/>
          <w:szCs w:val="28"/>
          <w:lang w:val="ru-RU"/>
        </w:rPr>
        <w:t>студенттер</w:t>
      </w:r>
      <w:r w:rsidR="00071ECF">
        <w:rPr>
          <w:rFonts w:ascii="Times New Roman" w:hAnsi="Times New Roman" w:cs="Times New Roman"/>
          <w:sz w:val="28"/>
          <w:szCs w:val="28"/>
          <w:lang w:val="kk-KZ"/>
        </w:rPr>
        <w:t xml:space="preserve">і. </w:t>
      </w:r>
      <w:r w:rsidR="00071ECF" w:rsidRPr="00071ECF">
        <w:rPr>
          <w:rFonts w:ascii="Times New Roman" w:hAnsi="Times New Roman" w:cs="Times New Roman"/>
          <w:sz w:val="28"/>
          <w:szCs w:val="28"/>
          <w:lang w:val="ru-RU"/>
        </w:rPr>
        <w:t>Жалпы қамту</w:t>
      </w:r>
      <w:r w:rsidRPr="00A81467">
        <w:rPr>
          <w:rFonts w:ascii="Times New Roman" w:hAnsi="Times New Roman" w:cs="Times New Roman"/>
          <w:sz w:val="28"/>
          <w:szCs w:val="28"/>
          <w:lang w:val="ru-RU"/>
        </w:rPr>
        <w:t>: 100–150 қатысушы.</w:t>
      </w:r>
    </w:p>
    <w:p w:rsidR="00A81467" w:rsidRDefault="00A81467"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w:t>
      </w:r>
      <w:r w:rsidR="00071ECF" w:rsidRPr="00071ECF">
        <w:rPr>
          <w:rFonts w:ascii="Times New Roman" w:hAnsi="Times New Roman" w:cs="Times New Roman"/>
          <w:sz w:val="28"/>
          <w:szCs w:val="28"/>
          <w:lang w:val="ru-RU"/>
        </w:rPr>
        <w:t>«Wake Up 2025»</w:t>
      </w:r>
      <w:r w:rsidR="00071ECF">
        <w:rPr>
          <w:rFonts w:ascii="Times New Roman" w:hAnsi="Times New Roman" w:cs="Times New Roman"/>
          <w:sz w:val="28"/>
          <w:szCs w:val="28"/>
          <w:lang w:val="ru-RU"/>
        </w:rPr>
        <w:t xml:space="preserve"> студенттік активінің көшпелі мектебі</w:t>
      </w:r>
    </w:p>
    <w:p w:rsidR="00A81467" w:rsidRDefault="00A81467"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Мақсаты: Студенттердің көшбасшылары мен белсенділерін басқару, коммуникация және топтық жұмыс негіздеріне үйрету. Мақсатты аудитория: факультеттердің жастар орталығының белсенділері. </w:t>
      </w:r>
      <w:r w:rsidR="00071ECF" w:rsidRPr="00071ECF">
        <w:rPr>
          <w:rFonts w:ascii="Times New Roman" w:hAnsi="Times New Roman" w:cs="Times New Roman"/>
          <w:sz w:val="28"/>
          <w:szCs w:val="28"/>
          <w:lang w:val="ru-RU"/>
        </w:rPr>
        <w:t>Жалпы қамту</w:t>
      </w:r>
      <w:r w:rsidR="00071ECF">
        <w:rPr>
          <w:rFonts w:ascii="Times New Roman" w:hAnsi="Times New Roman" w:cs="Times New Roman"/>
          <w:sz w:val="28"/>
          <w:szCs w:val="28"/>
          <w:lang w:val="ru-RU"/>
        </w:rPr>
        <w:t xml:space="preserve">: </w:t>
      </w:r>
      <w:r>
        <w:rPr>
          <w:rFonts w:ascii="Times New Roman" w:hAnsi="Times New Roman" w:cs="Times New Roman"/>
          <w:sz w:val="28"/>
          <w:szCs w:val="28"/>
          <w:lang w:val="ru-RU"/>
        </w:rPr>
        <w:t>100 студент.</w:t>
      </w:r>
    </w:p>
    <w:p w:rsidR="00A81467" w:rsidRDefault="00A81467"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8. Студенттер күніне арналған мерекелік іс-шара – «STU Party»</w:t>
      </w:r>
    </w:p>
    <w:p w:rsidR="00A81467" w:rsidRDefault="00A81467"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Мақсаты: Мерекелік атмосфераны құру және белсенді студенттердің жетістіктері мен шығармашылықт</w:t>
      </w:r>
      <w:r w:rsidR="00D6529E">
        <w:rPr>
          <w:rFonts w:ascii="Times New Roman" w:hAnsi="Times New Roman" w:cs="Times New Roman"/>
          <w:sz w:val="28"/>
          <w:szCs w:val="28"/>
          <w:lang w:val="ru-RU"/>
        </w:rPr>
        <w:t>арын тану. Мақсатты аудитория: у</w:t>
      </w:r>
      <w:r>
        <w:rPr>
          <w:rFonts w:ascii="Times New Roman" w:hAnsi="Times New Roman" w:cs="Times New Roman"/>
          <w:sz w:val="28"/>
          <w:szCs w:val="28"/>
          <w:lang w:val="ru-RU"/>
        </w:rPr>
        <w:t xml:space="preserve">ниверситет студенттері. </w:t>
      </w:r>
      <w:r w:rsidR="00D6529E" w:rsidRPr="00D6529E">
        <w:rPr>
          <w:rFonts w:ascii="Times New Roman" w:hAnsi="Times New Roman" w:cs="Times New Roman"/>
          <w:sz w:val="28"/>
          <w:szCs w:val="28"/>
          <w:lang w:val="ru-RU"/>
        </w:rPr>
        <w:t>Жалпы қамту</w:t>
      </w:r>
      <w:r>
        <w:rPr>
          <w:rFonts w:ascii="Times New Roman" w:hAnsi="Times New Roman" w:cs="Times New Roman"/>
          <w:sz w:val="28"/>
          <w:szCs w:val="28"/>
          <w:lang w:val="ru-RU"/>
        </w:rPr>
        <w:t>: 300 студент.</w:t>
      </w:r>
    </w:p>
    <w:p w:rsidR="00A81467" w:rsidRDefault="00D8254D"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9. «Не? Қайда? Қашан?» зияткерлік ойыны.</w:t>
      </w:r>
    </w:p>
    <w:p w:rsidR="00A81467" w:rsidRDefault="00A81467"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Мақсаты: Шапшаң ойлауды, логиканы, дүниетанымын кеңейту. Мақсатты аудитория: Әр жылдардағы студ</w:t>
      </w:r>
      <w:r w:rsidR="00D6529E">
        <w:rPr>
          <w:rFonts w:ascii="Times New Roman" w:hAnsi="Times New Roman" w:cs="Times New Roman"/>
          <w:sz w:val="28"/>
          <w:szCs w:val="28"/>
          <w:lang w:val="ru-RU"/>
        </w:rPr>
        <w:t>енттер командалары. Жалпы қамту</w:t>
      </w:r>
      <w:r>
        <w:rPr>
          <w:rFonts w:ascii="Times New Roman" w:hAnsi="Times New Roman" w:cs="Times New Roman"/>
          <w:sz w:val="28"/>
          <w:szCs w:val="28"/>
          <w:lang w:val="ru-RU"/>
        </w:rPr>
        <w:t>: 80 адам.</w:t>
      </w:r>
    </w:p>
    <w:p w:rsidR="00A81467" w:rsidRDefault="00A81467"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10. </w:t>
      </w:r>
      <w:r w:rsidR="00D6529E" w:rsidRPr="00D6529E">
        <w:rPr>
          <w:rFonts w:ascii="Times New Roman" w:hAnsi="Times New Roman" w:cs="Times New Roman"/>
          <w:sz w:val="28"/>
          <w:szCs w:val="28"/>
          <w:lang w:val="ru-RU"/>
        </w:rPr>
        <w:t>«</w:t>
      </w:r>
      <w:r w:rsidR="00D6529E" w:rsidRPr="00D6529E">
        <w:rPr>
          <w:rFonts w:ascii="Times New Roman" w:hAnsi="Times New Roman" w:cs="Times New Roman"/>
          <w:sz w:val="28"/>
          <w:szCs w:val="28"/>
        </w:rPr>
        <w:t>STU</w:t>
      </w:r>
      <w:r w:rsidR="00D6529E" w:rsidRPr="00D6529E">
        <w:rPr>
          <w:rFonts w:ascii="Times New Roman" w:hAnsi="Times New Roman" w:cs="Times New Roman"/>
          <w:sz w:val="28"/>
          <w:szCs w:val="28"/>
          <w:lang w:val="ru-RU"/>
        </w:rPr>
        <w:t xml:space="preserve"> </w:t>
      </w:r>
      <w:r w:rsidR="00D6529E" w:rsidRPr="00D6529E">
        <w:rPr>
          <w:rFonts w:ascii="Times New Roman" w:hAnsi="Times New Roman" w:cs="Times New Roman"/>
          <w:sz w:val="28"/>
          <w:szCs w:val="28"/>
        </w:rPr>
        <w:t>Talents</w:t>
      </w:r>
      <w:r w:rsidR="00D6529E" w:rsidRPr="00D6529E">
        <w:rPr>
          <w:rFonts w:ascii="Times New Roman" w:hAnsi="Times New Roman" w:cs="Times New Roman"/>
          <w:sz w:val="28"/>
          <w:szCs w:val="28"/>
          <w:lang w:val="ru-RU"/>
        </w:rPr>
        <w:t xml:space="preserve"> – 2025» таланттар </w:t>
      </w:r>
      <w:r>
        <w:rPr>
          <w:rFonts w:ascii="Times New Roman" w:hAnsi="Times New Roman" w:cs="Times New Roman"/>
          <w:sz w:val="28"/>
          <w:szCs w:val="28"/>
          <w:lang w:val="ru-RU"/>
        </w:rPr>
        <w:t xml:space="preserve">байқауының факультетаралық кезеңі. Мақсаты: факультет кезеңдерінің жеңімпаздары арасынан қорытынды іріктеу. Мақсатты аудитория: факультет жастар орталығының белсенділері. </w:t>
      </w:r>
      <w:r w:rsidR="00D6529E">
        <w:rPr>
          <w:rFonts w:ascii="Times New Roman" w:hAnsi="Times New Roman" w:cs="Times New Roman"/>
          <w:sz w:val="28"/>
          <w:szCs w:val="28"/>
          <w:lang w:val="ru-RU"/>
        </w:rPr>
        <w:t>Жалпы қамту</w:t>
      </w:r>
      <w:r>
        <w:rPr>
          <w:rFonts w:ascii="Times New Roman" w:hAnsi="Times New Roman" w:cs="Times New Roman"/>
          <w:sz w:val="28"/>
          <w:szCs w:val="28"/>
          <w:lang w:val="ru-RU"/>
        </w:rPr>
        <w:t>: 500 көрермен, 150 қатысушы.</w:t>
      </w:r>
    </w:p>
    <w:p w:rsidR="00A81467" w:rsidRDefault="00A81467"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11. «Аяз атаға хат» жыл сайынғы қайырымдылық акциясы</w:t>
      </w:r>
    </w:p>
    <w:p w:rsidR="00A81467" w:rsidRPr="00A81467" w:rsidRDefault="00A81467"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Мақсаты: Балалар үйі мен аз қамтылған отбасы тәрбиеленушілерінің армандарын орындау. Мақсатты аудитория: әлеуметтік мекемелердегі балалар мен жасөспірімдер. </w:t>
      </w:r>
      <w:r w:rsidR="00D6529E">
        <w:rPr>
          <w:rFonts w:ascii="Times New Roman" w:hAnsi="Times New Roman" w:cs="Times New Roman"/>
          <w:sz w:val="28"/>
          <w:szCs w:val="28"/>
          <w:lang w:val="ru-RU"/>
        </w:rPr>
        <w:t>Жалпы қамту</w:t>
      </w:r>
      <w:r>
        <w:rPr>
          <w:rFonts w:ascii="Times New Roman" w:hAnsi="Times New Roman" w:cs="Times New Roman"/>
          <w:sz w:val="28"/>
          <w:szCs w:val="28"/>
          <w:lang w:val="ru-RU"/>
        </w:rPr>
        <w:t xml:space="preserve">: 300–350 </w:t>
      </w:r>
      <w:r w:rsidR="00D6529E">
        <w:rPr>
          <w:rFonts w:ascii="Times New Roman" w:hAnsi="Times New Roman" w:cs="Times New Roman"/>
          <w:sz w:val="28"/>
          <w:szCs w:val="28"/>
          <w:lang w:val="ru-RU"/>
        </w:rPr>
        <w:t>хат</w:t>
      </w:r>
      <w:r>
        <w:rPr>
          <w:rFonts w:ascii="Times New Roman" w:hAnsi="Times New Roman" w:cs="Times New Roman"/>
          <w:sz w:val="28"/>
          <w:szCs w:val="28"/>
          <w:lang w:val="ru-RU"/>
        </w:rPr>
        <w:t>.</w:t>
      </w:r>
    </w:p>
    <w:p w:rsidR="00D8254D" w:rsidRDefault="00A81467"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12. «SJ Fest» шығармашылық кеші</w:t>
      </w:r>
    </w:p>
    <w:p w:rsidR="00A81467" w:rsidRPr="00A81467" w:rsidRDefault="002A0C64"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Мақсаты: Музыка, би, поэзия, театр және басқа да құралдар арқылы оқушылардың шығармашылық қабілеттерін дамыту. Мақсатты аудитория: шығармашыл студенттер, студенттік клубтар. </w:t>
      </w:r>
      <w:r w:rsidR="00D6529E">
        <w:rPr>
          <w:rFonts w:ascii="Times New Roman" w:hAnsi="Times New Roman" w:cs="Times New Roman"/>
          <w:sz w:val="28"/>
          <w:szCs w:val="28"/>
          <w:lang w:val="ru-RU"/>
        </w:rPr>
        <w:t>Жалпы қамту</w:t>
      </w:r>
      <w:r>
        <w:rPr>
          <w:rFonts w:ascii="Times New Roman" w:hAnsi="Times New Roman" w:cs="Times New Roman"/>
          <w:sz w:val="28"/>
          <w:szCs w:val="28"/>
          <w:lang w:val="ru-RU"/>
        </w:rPr>
        <w:t>: 150 қатысушы.</w:t>
      </w:r>
    </w:p>
    <w:p w:rsidR="00D8254D" w:rsidRDefault="002A0C64"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13. «</w:t>
      </w:r>
      <w:r w:rsidR="00D6529E">
        <w:rPr>
          <w:rFonts w:ascii="Times New Roman" w:hAnsi="Times New Roman" w:cs="Times New Roman"/>
          <w:sz w:val="28"/>
          <w:szCs w:val="28"/>
          <w:lang w:val="ru-RU"/>
        </w:rPr>
        <w:t xml:space="preserve">Студенттік белсенділер </w:t>
      </w:r>
      <w:r>
        <w:rPr>
          <w:rFonts w:ascii="Times New Roman" w:hAnsi="Times New Roman" w:cs="Times New Roman"/>
          <w:sz w:val="28"/>
          <w:szCs w:val="28"/>
          <w:lang w:val="ru-RU"/>
        </w:rPr>
        <w:t>мектебі»</w:t>
      </w:r>
      <w:r w:rsidR="00D6529E">
        <w:rPr>
          <w:rFonts w:ascii="Times New Roman" w:hAnsi="Times New Roman" w:cs="Times New Roman"/>
          <w:sz w:val="28"/>
          <w:szCs w:val="28"/>
          <w:lang w:val="ru-RU"/>
        </w:rPr>
        <w:t xml:space="preserve"> кешенді оқыту </w:t>
      </w:r>
      <w:r>
        <w:rPr>
          <w:rFonts w:ascii="Times New Roman" w:hAnsi="Times New Roman" w:cs="Times New Roman"/>
          <w:sz w:val="28"/>
          <w:szCs w:val="28"/>
          <w:lang w:val="ru-RU"/>
        </w:rPr>
        <w:t>жобасы.</w:t>
      </w:r>
    </w:p>
    <w:p w:rsidR="00A81467" w:rsidRPr="00A81467" w:rsidRDefault="002A0C64"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Мақсаты: Көшбасшылық пен ұйымдастырушылық қабілеттерін дамыту және топпен жұмыс істеуге үйрету. Мақсатты аудитория: факультеттердің жастар орталығының белсенділері. </w:t>
      </w:r>
      <w:r w:rsidR="00D6529E">
        <w:rPr>
          <w:rFonts w:ascii="Times New Roman" w:hAnsi="Times New Roman" w:cs="Times New Roman"/>
          <w:sz w:val="28"/>
          <w:szCs w:val="28"/>
          <w:lang w:val="ru-RU"/>
        </w:rPr>
        <w:t>Жалпы қамту</w:t>
      </w:r>
      <w:r>
        <w:rPr>
          <w:rFonts w:ascii="Times New Roman" w:hAnsi="Times New Roman" w:cs="Times New Roman"/>
          <w:sz w:val="28"/>
          <w:szCs w:val="28"/>
          <w:lang w:val="ru-RU"/>
        </w:rPr>
        <w:t>: 100 студент.</w:t>
      </w:r>
    </w:p>
    <w:p w:rsidR="00D8254D" w:rsidRDefault="00D8254D"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14. «Әз Наурыз» ұлттық салт-дәстүрлер мен спорттық ойындар сайысы.</w:t>
      </w:r>
    </w:p>
    <w:p w:rsidR="00D8254D" w:rsidRDefault="00D8254D"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Мақсаты: Қазақтың мәдениетін, ұлттық ойындарын, әдет-ғұрыптарын насихаттау. Мақсатты аудитория: факультеттердің жаст</w:t>
      </w:r>
      <w:r w:rsidR="00D6529E">
        <w:rPr>
          <w:rFonts w:ascii="Times New Roman" w:hAnsi="Times New Roman" w:cs="Times New Roman"/>
          <w:sz w:val="28"/>
          <w:szCs w:val="28"/>
          <w:lang w:val="ru-RU"/>
        </w:rPr>
        <w:t>ар орталығының белсенділері. Жалпы қамту</w:t>
      </w:r>
      <w:r>
        <w:rPr>
          <w:rFonts w:ascii="Times New Roman" w:hAnsi="Times New Roman" w:cs="Times New Roman"/>
          <w:sz w:val="28"/>
          <w:szCs w:val="28"/>
          <w:lang w:val="ru-RU"/>
        </w:rPr>
        <w:t>: 100 адам.</w:t>
      </w:r>
    </w:p>
    <w:p w:rsidR="00D6529E" w:rsidRDefault="00D8254D" w:rsidP="00D6529E">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15. «Зияткер» интеллектуалдық ойындарының көктемгі сериясы</w:t>
      </w:r>
    </w:p>
    <w:p w:rsidR="00A81467" w:rsidRPr="00A81467" w:rsidRDefault="00D8254D" w:rsidP="00D6529E">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Мақсаты: Факультеттер арасындағы интеллектуалдық сайыстар сериясын жалғастыру. Мақсатты аудитория: барлық </w:t>
      </w:r>
      <w:r w:rsidR="00D6529E">
        <w:rPr>
          <w:rFonts w:ascii="Times New Roman" w:hAnsi="Times New Roman" w:cs="Times New Roman"/>
          <w:sz w:val="28"/>
          <w:szCs w:val="28"/>
          <w:lang w:val="ru-RU"/>
        </w:rPr>
        <w:t>курстардағы</w:t>
      </w:r>
      <w:r>
        <w:rPr>
          <w:rFonts w:ascii="Times New Roman" w:hAnsi="Times New Roman" w:cs="Times New Roman"/>
          <w:sz w:val="28"/>
          <w:szCs w:val="28"/>
          <w:lang w:val="ru-RU"/>
        </w:rPr>
        <w:t xml:space="preserve"> факультеттердің командалары. </w:t>
      </w:r>
      <w:r w:rsidR="00D6529E">
        <w:rPr>
          <w:rFonts w:ascii="Times New Roman" w:hAnsi="Times New Roman" w:cs="Times New Roman"/>
          <w:sz w:val="28"/>
          <w:szCs w:val="28"/>
          <w:lang w:val="ru-RU"/>
        </w:rPr>
        <w:t>Жалпы қамту</w:t>
      </w:r>
      <w:r>
        <w:rPr>
          <w:rFonts w:ascii="Times New Roman" w:hAnsi="Times New Roman" w:cs="Times New Roman"/>
          <w:sz w:val="28"/>
          <w:szCs w:val="28"/>
          <w:lang w:val="ru-RU"/>
        </w:rPr>
        <w:t>: 100 адам.</w:t>
      </w:r>
    </w:p>
    <w:p w:rsidR="00D8254D" w:rsidRDefault="00D8254D"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16</w:t>
      </w:r>
      <w:r w:rsidR="00D6529E">
        <w:rPr>
          <w:rFonts w:ascii="Times New Roman" w:hAnsi="Times New Roman" w:cs="Times New Roman"/>
          <w:sz w:val="28"/>
          <w:szCs w:val="28"/>
          <w:lang w:val="ru-RU"/>
        </w:rPr>
        <w:t xml:space="preserve">. </w:t>
      </w:r>
      <w:r w:rsidR="00D6529E" w:rsidRPr="00D6529E">
        <w:rPr>
          <w:rFonts w:ascii="Times New Roman" w:hAnsi="Times New Roman" w:cs="Times New Roman"/>
          <w:sz w:val="28"/>
          <w:szCs w:val="28"/>
          <w:lang w:val="ru-RU"/>
        </w:rPr>
        <w:t>«STU Sultany men Suluy»</w:t>
      </w:r>
      <w:r w:rsidR="000A037E">
        <w:rPr>
          <w:rFonts w:ascii="Times New Roman" w:hAnsi="Times New Roman" w:cs="Times New Roman"/>
          <w:sz w:val="28"/>
          <w:szCs w:val="28"/>
          <w:lang w:val="ru-RU"/>
        </w:rPr>
        <w:t xml:space="preserve"> </w:t>
      </w:r>
      <w:bookmarkStart w:id="0" w:name="_GoBack"/>
      <w:bookmarkEnd w:id="0"/>
      <w:r>
        <w:rPr>
          <w:rFonts w:ascii="Times New Roman" w:hAnsi="Times New Roman" w:cs="Times New Roman"/>
          <w:sz w:val="28"/>
          <w:szCs w:val="28"/>
          <w:lang w:val="ru-RU"/>
        </w:rPr>
        <w:t>сұлулық және таланттар байқауы.</w:t>
      </w:r>
    </w:p>
    <w:p w:rsidR="00A81467" w:rsidRPr="00A81467" w:rsidRDefault="00D8254D"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Мақсаты: Харизматикалық, талантты және шығармашыл оқушыларды анықтау. Мақсатты аудитория: 1-</w:t>
      </w:r>
      <w:r w:rsidR="00D6529E">
        <w:rPr>
          <w:rFonts w:ascii="Times New Roman" w:hAnsi="Times New Roman" w:cs="Times New Roman"/>
          <w:sz w:val="28"/>
          <w:szCs w:val="28"/>
          <w:lang w:val="ru-RU"/>
        </w:rPr>
        <w:t>5 курс студенттері. Жалпы қамту</w:t>
      </w:r>
      <w:r>
        <w:rPr>
          <w:rFonts w:ascii="Times New Roman" w:hAnsi="Times New Roman" w:cs="Times New Roman"/>
          <w:sz w:val="28"/>
          <w:szCs w:val="28"/>
          <w:lang w:val="ru-RU"/>
        </w:rPr>
        <w:t>: 14 финалист, 100 қатысушы, 500 көрермен.</w:t>
      </w:r>
    </w:p>
    <w:p w:rsidR="00D8254D" w:rsidRDefault="00D8254D" w:rsidP="00071ECF">
      <w:pPr>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17. </w:t>
      </w:r>
      <w:r w:rsidR="00D6529E">
        <w:rPr>
          <w:rFonts w:ascii="Times New Roman" w:hAnsi="Times New Roman" w:cs="Times New Roman"/>
          <w:sz w:val="28"/>
          <w:szCs w:val="28"/>
          <w:lang w:val="ru-RU"/>
        </w:rPr>
        <w:t>«</w:t>
      </w:r>
      <w:r>
        <w:rPr>
          <w:rFonts w:ascii="Times New Roman" w:hAnsi="Times New Roman" w:cs="Times New Roman"/>
          <w:sz w:val="28"/>
          <w:szCs w:val="28"/>
          <w:lang w:val="ru-RU"/>
        </w:rPr>
        <w:t>Jas Wave 2025</w:t>
      </w:r>
      <w:r w:rsidR="00D6529E">
        <w:rPr>
          <w:rFonts w:ascii="Times New Roman" w:hAnsi="Times New Roman" w:cs="Times New Roman"/>
          <w:sz w:val="28"/>
          <w:szCs w:val="28"/>
          <w:lang w:val="ru-RU"/>
        </w:rPr>
        <w:t xml:space="preserve">» жазғы көшпелі мектебі </w:t>
      </w:r>
    </w:p>
    <w:p w:rsidR="00A81467" w:rsidRDefault="00D8254D" w:rsidP="00D6529E">
      <w:pPr>
        <w:tabs>
          <w:tab w:val="left" w:pos="567"/>
        </w:tabs>
        <w:spacing w:after="0" w:line="240" w:lineRule="auto"/>
        <w:ind w:firstLine="425"/>
        <w:contextualSpacing/>
        <w:mirrorIndent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Мақсаты: студенттер ұйымының көшбасшылары үшін жыл қорытындысын шолу, оқыту, команда құру және стратегиялық сессиялар. Мақсатты аудитория: «Жас Орда» студенттік ұйымының белсенділері мен жетекшілері. </w:t>
      </w:r>
      <w:r w:rsidR="00D6529E">
        <w:rPr>
          <w:rFonts w:ascii="Times New Roman" w:hAnsi="Times New Roman" w:cs="Times New Roman"/>
          <w:sz w:val="28"/>
          <w:szCs w:val="28"/>
          <w:lang w:val="ru-RU"/>
        </w:rPr>
        <w:t>Жалпы қамту</w:t>
      </w:r>
      <w:r>
        <w:rPr>
          <w:rFonts w:ascii="Times New Roman" w:hAnsi="Times New Roman" w:cs="Times New Roman"/>
          <w:sz w:val="28"/>
          <w:szCs w:val="28"/>
          <w:lang w:val="ru-RU"/>
        </w:rPr>
        <w:t>: 100 қатысушы.</w:t>
      </w:r>
    </w:p>
    <w:p w:rsidR="00D8254D" w:rsidRPr="00D8254D" w:rsidRDefault="00D8254D" w:rsidP="00071ECF">
      <w:pPr>
        <w:spacing w:after="0" w:line="240" w:lineRule="auto"/>
        <w:ind w:firstLine="425"/>
        <w:contextualSpacing/>
        <w:mirrorIndents/>
        <w:jc w:val="both"/>
        <w:rPr>
          <w:rFonts w:ascii="Times New Roman" w:hAnsi="Times New Roman" w:cs="Times New Roman"/>
          <w:sz w:val="28"/>
          <w:szCs w:val="28"/>
          <w:lang w:val="ru-RU"/>
        </w:rPr>
      </w:pPr>
      <w:r w:rsidRPr="00D8254D">
        <w:rPr>
          <w:rFonts w:ascii="Times New Roman" w:hAnsi="Times New Roman" w:cs="Times New Roman"/>
          <w:sz w:val="28"/>
          <w:szCs w:val="28"/>
          <w:lang w:val="ru-RU"/>
        </w:rPr>
        <w:t>Оқу жылында «Жас Орда» ЖҚ студенттер қауымын жан-жақты дамытуға бағытталған мәдени-әлеуметтік, спорттық, білім беру жобаларын кеңінен жүзеге асырды. Бұл іс-шаралар белсенді, шығармашыл және жауапты студенттік қоғамдастықты қалыптастырды, ішкі байланыстарды нығайтты және студенттердің университеттің қоғамдық өміріне қатысуын арттырды.</w:t>
      </w:r>
    </w:p>
    <w:p w:rsidR="00D8254D" w:rsidRPr="00D8254D" w:rsidRDefault="00D8254D" w:rsidP="00071ECF">
      <w:pPr>
        <w:spacing w:after="0" w:line="240" w:lineRule="auto"/>
        <w:ind w:firstLine="425"/>
        <w:contextualSpacing/>
        <w:mirrorIndents/>
        <w:jc w:val="both"/>
        <w:rPr>
          <w:rFonts w:ascii="Times New Roman" w:hAnsi="Times New Roman" w:cs="Times New Roman"/>
          <w:sz w:val="28"/>
          <w:szCs w:val="28"/>
          <w:lang w:val="ru-RU"/>
        </w:rPr>
      </w:pPr>
      <w:r w:rsidRPr="00D8254D">
        <w:rPr>
          <w:rFonts w:ascii="Times New Roman" w:hAnsi="Times New Roman" w:cs="Times New Roman"/>
          <w:sz w:val="28"/>
          <w:szCs w:val="28"/>
          <w:lang w:val="ru-RU"/>
        </w:rPr>
        <w:t>Бірінші курс студенттерін бейімдеу, көшбасшылық қасиеттерді дамыту, дарынды жастарды қолдау, әлеуметтік маңызы бар бастамаларды жүзеге асыруға ерекше көңіл бөлінді. Факультеттермен, студенттік клубтармен, қоғамдық ұйымдармен және волонтерлік бірлестіктермен кешенді көзқарас пен ынтымақтастықтың арқасында айтарлықтай нәтижелерге қол жеткізілді және 4000-нан астам студенттердің қатысуының жоғары деңгейі қамтамасыз етілді.</w:t>
      </w:r>
    </w:p>
    <w:p w:rsidR="00D8254D" w:rsidRPr="00D8254D" w:rsidRDefault="00D8254D" w:rsidP="00071ECF">
      <w:pPr>
        <w:spacing w:after="0" w:line="240" w:lineRule="auto"/>
        <w:ind w:firstLine="425"/>
        <w:contextualSpacing/>
        <w:mirrorIndents/>
        <w:jc w:val="both"/>
        <w:rPr>
          <w:rFonts w:ascii="Times New Roman" w:hAnsi="Times New Roman" w:cs="Times New Roman"/>
          <w:sz w:val="28"/>
          <w:szCs w:val="28"/>
          <w:lang w:val="ru-RU"/>
        </w:rPr>
      </w:pPr>
      <w:r w:rsidRPr="00D8254D">
        <w:rPr>
          <w:rFonts w:ascii="Times New Roman" w:hAnsi="Times New Roman" w:cs="Times New Roman"/>
          <w:sz w:val="28"/>
          <w:szCs w:val="28"/>
          <w:lang w:val="ru-RU"/>
        </w:rPr>
        <w:t xml:space="preserve">Өткен жылы жүргізілген жұмыстар студенттердің өзін-өзі басқару жүйесінің тұрақты дамуын және таңдалған өзара әрекеттестік нысандарының тиімділігін растайды. «Жас Орда» халықаралық қауымдастығы алдағы уақытта да жобалық қызметін </w:t>
      </w:r>
      <w:r w:rsidRPr="00D8254D">
        <w:rPr>
          <w:rFonts w:ascii="Times New Roman" w:hAnsi="Times New Roman" w:cs="Times New Roman"/>
          <w:sz w:val="28"/>
          <w:szCs w:val="28"/>
          <w:lang w:val="ru-RU"/>
        </w:rPr>
        <w:lastRenderedPageBreak/>
        <w:t>кеңейтіп, әріптестік байланыстарды нығайтып, студенттердің тұлғалық және кәсіби өсуіне жағдай жасайды.</w:t>
      </w:r>
    </w:p>
    <w:p w:rsidR="00D8254D" w:rsidRPr="00A81467" w:rsidRDefault="00D8254D" w:rsidP="00071ECF">
      <w:pPr>
        <w:spacing w:after="0" w:line="240" w:lineRule="auto"/>
        <w:ind w:firstLine="425"/>
        <w:contextualSpacing/>
        <w:mirrorIndents/>
        <w:jc w:val="both"/>
        <w:rPr>
          <w:rFonts w:ascii="Times New Roman" w:hAnsi="Times New Roman" w:cs="Times New Roman"/>
          <w:sz w:val="28"/>
          <w:szCs w:val="28"/>
          <w:lang w:val="ru-RU"/>
        </w:rPr>
      </w:pPr>
    </w:p>
    <w:p w:rsidR="00A81467" w:rsidRPr="00A81467" w:rsidRDefault="00A81467" w:rsidP="00A81467">
      <w:pPr>
        <w:spacing w:after="0" w:line="240" w:lineRule="auto"/>
        <w:contextualSpacing/>
        <w:mirrorIndents/>
        <w:jc w:val="both"/>
        <w:rPr>
          <w:rFonts w:ascii="Times New Roman" w:hAnsi="Times New Roman" w:cs="Times New Roman"/>
          <w:sz w:val="28"/>
          <w:szCs w:val="28"/>
          <w:lang w:val="ru-RU"/>
        </w:rPr>
      </w:pPr>
    </w:p>
    <w:p w:rsidR="00A81376" w:rsidRPr="00712331" w:rsidRDefault="00A81376" w:rsidP="00D8254D">
      <w:pPr>
        <w:spacing w:after="0" w:line="240" w:lineRule="auto"/>
        <w:contextualSpacing/>
        <w:mirrorIndents/>
        <w:jc w:val="both"/>
        <w:rPr>
          <w:rFonts w:ascii="Times New Roman" w:hAnsi="Times New Roman" w:cs="Times New Roman"/>
          <w:sz w:val="28"/>
          <w:szCs w:val="28"/>
          <w:lang w:val="ru-RU"/>
        </w:rPr>
      </w:pPr>
    </w:p>
    <w:sectPr w:rsidR="00A81376" w:rsidRPr="0071233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71ECF"/>
    <w:rsid w:val="000A037E"/>
    <w:rsid w:val="0015074B"/>
    <w:rsid w:val="0029639D"/>
    <w:rsid w:val="002A0C64"/>
    <w:rsid w:val="00326F90"/>
    <w:rsid w:val="00712331"/>
    <w:rsid w:val="00730A00"/>
    <w:rsid w:val="00740C44"/>
    <w:rsid w:val="009540FB"/>
    <w:rsid w:val="00A81376"/>
    <w:rsid w:val="00A81467"/>
    <w:rsid w:val="00AA1D8D"/>
    <w:rsid w:val="00B47730"/>
    <w:rsid w:val="00CB0664"/>
    <w:rsid w:val="00D6529E"/>
    <w:rsid w:val="00D8254D"/>
    <w:rsid w:val="00E600F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B50AB0"/>
  <w14:defaultImageDpi w14:val="300"/>
  <w15:docId w15:val="{895FA9D1-1ED6-4150-A528-EC431113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7385">
      <w:bodyDiv w:val="1"/>
      <w:marLeft w:val="0"/>
      <w:marRight w:val="0"/>
      <w:marTop w:val="0"/>
      <w:marBottom w:val="0"/>
      <w:divBdr>
        <w:top w:val="none" w:sz="0" w:space="0" w:color="auto"/>
        <w:left w:val="none" w:sz="0" w:space="0" w:color="auto"/>
        <w:bottom w:val="none" w:sz="0" w:space="0" w:color="auto"/>
        <w:right w:val="none" w:sz="0" w:space="0" w:color="auto"/>
      </w:divBdr>
    </w:div>
    <w:div w:id="364603534">
      <w:bodyDiv w:val="1"/>
      <w:marLeft w:val="0"/>
      <w:marRight w:val="0"/>
      <w:marTop w:val="0"/>
      <w:marBottom w:val="0"/>
      <w:divBdr>
        <w:top w:val="none" w:sz="0" w:space="0" w:color="auto"/>
        <w:left w:val="none" w:sz="0" w:space="0" w:color="auto"/>
        <w:bottom w:val="none" w:sz="0" w:space="0" w:color="auto"/>
        <w:right w:val="none" w:sz="0" w:space="0" w:color="auto"/>
      </w:divBdr>
    </w:div>
    <w:div w:id="857963101">
      <w:bodyDiv w:val="1"/>
      <w:marLeft w:val="0"/>
      <w:marRight w:val="0"/>
      <w:marTop w:val="0"/>
      <w:marBottom w:val="0"/>
      <w:divBdr>
        <w:top w:val="none" w:sz="0" w:space="0" w:color="auto"/>
        <w:left w:val="none" w:sz="0" w:space="0" w:color="auto"/>
        <w:bottom w:val="none" w:sz="0" w:space="0" w:color="auto"/>
        <w:right w:val="none" w:sz="0" w:space="0" w:color="auto"/>
      </w:divBdr>
    </w:div>
    <w:div w:id="916398854">
      <w:bodyDiv w:val="1"/>
      <w:marLeft w:val="0"/>
      <w:marRight w:val="0"/>
      <w:marTop w:val="0"/>
      <w:marBottom w:val="0"/>
      <w:divBdr>
        <w:top w:val="none" w:sz="0" w:space="0" w:color="auto"/>
        <w:left w:val="none" w:sz="0" w:space="0" w:color="auto"/>
        <w:bottom w:val="none" w:sz="0" w:space="0" w:color="auto"/>
        <w:right w:val="none" w:sz="0" w:space="0" w:color="auto"/>
      </w:divBdr>
    </w:div>
    <w:div w:id="1014649028">
      <w:bodyDiv w:val="1"/>
      <w:marLeft w:val="0"/>
      <w:marRight w:val="0"/>
      <w:marTop w:val="0"/>
      <w:marBottom w:val="0"/>
      <w:divBdr>
        <w:top w:val="none" w:sz="0" w:space="0" w:color="auto"/>
        <w:left w:val="none" w:sz="0" w:space="0" w:color="auto"/>
        <w:bottom w:val="none" w:sz="0" w:space="0" w:color="auto"/>
        <w:right w:val="none" w:sz="0" w:space="0" w:color="auto"/>
      </w:divBdr>
    </w:div>
    <w:div w:id="1043746645">
      <w:bodyDiv w:val="1"/>
      <w:marLeft w:val="0"/>
      <w:marRight w:val="0"/>
      <w:marTop w:val="0"/>
      <w:marBottom w:val="0"/>
      <w:divBdr>
        <w:top w:val="none" w:sz="0" w:space="0" w:color="auto"/>
        <w:left w:val="none" w:sz="0" w:space="0" w:color="auto"/>
        <w:bottom w:val="none" w:sz="0" w:space="0" w:color="auto"/>
        <w:right w:val="none" w:sz="0" w:space="0" w:color="auto"/>
      </w:divBdr>
    </w:div>
    <w:div w:id="1638947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ACD72-C74A-41E6-A3B7-8C3D3C50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6992</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2025-11-21T09:02:00Z</dcterms:created>
  <dcterms:modified xsi:type="dcterms:W3CDTF">2025-11-21T09:02:00Z</dcterms:modified>
  <cp:category/>
</cp:coreProperties>
</file>